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B9" w:rsidRDefault="00F573B9" w:rsidP="00F5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0A0" w:rsidRPr="00BB10A0" w:rsidRDefault="00BB10A0" w:rsidP="00BB10A0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BB10A0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BB10A0" w:rsidRPr="00BB10A0" w:rsidRDefault="00BB10A0" w:rsidP="00BB10A0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BB10A0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‌Министерство образования </w:t>
      </w:r>
      <w:bookmarkStart w:id="0" w:name="812d4357-d192-464c-8cb9-e2b95399e3c1"/>
      <w:bookmarkEnd w:id="0"/>
      <w:r w:rsidR="000F25E7">
        <w:rPr>
          <w:rFonts w:ascii="Times New Roman" w:eastAsia="Times New Roman" w:hAnsi="Times New Roman" w:cs="Times New Roman"/>
          <w:b/>
          <w:color w:val="000000"/>
          <w:sz w:val="28"/>
        </w:rPr>
        <w:t>Забайкальского края</w:t>
      </w:r>
    </w:p>
    <w:p w:rsidR="00864556" w:rsidRDefault="00BB10A0" w:rsidP="00BB10A0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B10A0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Муниципальное бюджетное общеобразовательное учреждение </w:t>
      </w:r>
    </w:p>
    <w:p w:rsidR="00BB10A0" w:rsidRPr="00BB10A0" w:rsidRDefault="00864556" w:rsidP="00BB10A0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МБОУ </w:t>
      </w:r>
      <w:r w:rsidR="00714C43">
        <w:rPr>
          <w:rFonts w:ascii="Times New Roman" w:eastAsia="Times New Roman" w:hAnsi="Times New Roman" w:cs="Times New Roman"/>
          <w:b/>
          <w:color w:val="000000"/>
          <w:sz w:val="28"/>
        </w:rPr>
        <w:t>НОШ с.Верхние Ключи</w:t>
      </w:r>
    </w:p>
    <w:tbl>
      <w:tblPr>
        <w:tblStyle w:val="af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1"/>
        <w:gridCol w:w="5281"/>
      </w:tblGrid>
      <w:tr w:rsidR="008177AE" w:rsidTr="008177AE">
        <w:tc>
          <w:tcPr>
            <w:tcW w:w="5308" w:type="dxa"/>
          </w:tcPr>
          <w:p w:rsidR="008177AE" w:rsidRDefault="008177AE">
            <w:pPr>
              <w:rPr>
                <w:rFonts w:ascii="Times New Roman" w:eastAsia="Times New Roman" w:hAnsi="Times New Roman"/>
              </w:rPr>
            </w:pPr>
          </w:p>
          <w:p w:rsidR="008177AE" w:rsidRDefault="008177AE">
            <w:pPr>
              <w:spacing w:line="264" w:lineRule="auto"/>
              <w:ind w:left="119"/>
              <w:rPr>
                <w:rFonts w:ascii="Trebuchet MS" w:hAnsi="Trebuchet MS"/>
                <w:w w:val="95"/>
                <w:sz w:val="16"/>
              </w:rPr>
            </w:pPr>
            <w:r>
              <w:rPr>
                <w:lang w:val="en-US"/>
              </w:rPr>
              <w:pict>
                <v:shape id="_x0000_s1027" style="position:absolute;left:0;text-align:left;margin-left:45.05pt;margin-top:3.6pt;width:50.55pt;height:50.15pt;z-index:-251655168;mso-position-horizontal-relative:page" coordorigin="901,72" coordsize="1011,1003" o:spt="100" adj="0,,0" path="m1083,863r-88,58l939,976r-29,48l901,1059r6,13l913,1075r68,l984,1073r-64,l929,1036r33,-53l1015,923r68,-60xm1333,72r-20,14l1302,117r-3,35l1298,177r1,23l1301,225r3,25l1308,277r5,27l1319,333r7,27l1333,388r-6,29l1309,469r-28,69l1246,619r-42,88l1158,796r-49,86l1059,957r-50,61l963,1059r-43,14l984,1073r34,-25l1065,998r55,-75l1182,822r10,-3l1182,819r60,-109l1286,621r31,-72l1338,492r14,-47l1388,445r-23,-60l1372,333r-20,l1340,288r-8,-44l1327,203r-1,-37l1326,150r2,-26l1335,97r12,-18l1372,79r-13,-6l1333,72xm1901,817r-29,l1861,827r,28l1872,866r29,l1906,860r-31,l1866,852r,-21l1875,822r31,l1901,817xm1906,822r-8,l1905,831r,21l1898,860r8,l1911,855r,-28l1906,822xm1893,825r-17,l1876,855r5,l1881,844r13,l1894,843r-3,-1l1897,840r-16,l1881,832r15,l1896,830r-3,-5xm1894,844r-7,l1890,847r1,3l1892,855r5,l1896,850r,-4l1894,844xm1896,832r-8,l1891,833r,6l1887,840r10,l1897,836r-1,-4xm1388,445r-36,l1407,556r58,76l1518,680r44,29l1489,723r-77,18l1335,763r-78,26l1182,819r10,l1258,798r83,-21l1427,760r87,-15l1600,735r78,l1661,728r70,-4l1890,724r-27,-14l1825,702r-209,l1592,688r-24,-14l1545,658r-22,-16l1472,590r-43,-62l1393,458r-5,-13xm1678,735r-78,l1668,765r67,23l1796,803r51,5l1869,807r16,-5l1895,795r2,-4l1869,791r-41,-4l1778,774r-57,-20l1678,735xm1901,784r-7,3l1882,791r15,l1901,784xm1890,724r-159,l1812,727r67,14l1905,773r3,-7l1911,763r,-8l1899,729r-9,-5xm1739,695r-27,l1682,697r-66,5l1825,702r-16,-3l1739,695xm1382,157r-5,30l1370,226r-8,48l1352,333r20,l1373,326r5,-57l1380,214r2,-57xm1372,79r-25,l1359,86r10,11l1378,114r4,24l1386,100r-8,-19l1372,79xe" fillcolor="#ffd8d8" stroked="f">
                  <v:stroke joinstyle="round"/>
                  <v:formulas/>
                  <v:path arrowok="t" o:connecttype="segments"/>
                  <w10:wrap anchorx="page"/>
                </v:shape>
              </w:pict>
            </w:r>
            <w:r>
              <w:rPr>
                <w:rFonts w:ascii="Trebuchet MS" w:hAnsi="Trebuchet MS"/>
                <w:w w:val="95"/>
                <w:sz w:val="16"/>
              </w:rPr>
              <w:t>Подписано цифровой подписью: Директор</w:t>
            </w:r>
          </w:p>
          <w:p w:rsidR="008177AE" w:rsidRDefault="008177AE">
            <w:pPr>
              <w:spacing w:before="84" w:line="264" w:lineRule="auto"/>
              <w:ind w:left="119"/>
              <w:rPr>
                <w:rFonts w:ascii="Trebuchet MS" w:hAnsi="Trebuchet MS"/>
                <w:w w:val="95"/>
                <w:sz w:val="16"/>
              </w:rPr>
            </w:pPr>
            <w:r>
              <w:rPr>
                <w:rFonts w:ascii="Trebuchet MS" w:hAnsi="Trebuchet MS"/>
                <w:w w:val="95"/>
                <w:sz w:val="16"/>
              </w:rPr>
              <w:t xml:space="preserve">МБОУ НОШ с. Верхние Ключи </w:t>
            </w:r>
          </w:p>
          <w:p w:rsidR="008177AE" w:rsidRDefault="008177AE">
            <w:pPr>
              <w:spacing w:before="84" w:line="264" w:lineRule="auto"/>
              <w:ind w:left="119"/>
              <w:rPr>
                <w:rFonts w:ascii="Trebuchet MS" w:hAnsi="Trebuchet MS"/>
                <w:sz w:val="16"/>
                <w:lang w:val="en-US"/>
              </w:rPr>
            </w:pPr>
            <w:r>
              <w:rPr>
                <w:rFonts w:ascii="Trebuchet MS" w:hAnsi="Trebuchet MS"/>
                <w:w w:val="95"/>
                <w:sz w:val="16"/>
              </w:rPr>
              <w:t xml:space="preserve">Чижова Ирина Александровна </w:t>
            </w:r>
          </w:p>
          <w:p w:rsidR="008177AE" w:rsidRDefault="008177AE">
            <w:pPr>
              <w:ind w:left="119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w w:val="95"/>
                <w:sz w:val="16"/>
              </w:rPr>
              <w:t>Дата: 2023.09.22  21:16:19+09'00'</w:t>
            </w:r>
          </w:p>
          <w:p w:rsidR="008177AE" w:rsidRDefault="008177A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308" w:type="dxa"/>
          </w:tcPr>
          <w:p w:rsidR="008177AE" w:rsidRDefault="008177AE">
            <w:pPr>
              <w:ind w:left="120"/>
              <w:rPr>
                <w:rFonts w:ascii="Times New Roman" w:eastAsia="Times New Roman" w:hAnsi="Times New Roman"/>
              </w:rPr>
            </w:pPr>
          </w:p>
          <w:p w:rsidR="008177AE" w:rsidRDefault="008177AE">
            <w:pPr>
              <w:ind w:left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</w:t>
            </w:r>
          </w:p>
          <w:p w:rsidR="008177AE" w:rsidRDefault="008177AE">
            <w:pPr>
              <w:ind w:left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МБОУ НОШ </w:t>
            </w:r>
          </w:p>
          <w:p w:rsidR="008177AE" w:rsidRDefault="008177AE">
            <w:pPr>
              <w:ind w:left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с.Верхние Ключи</w:t>
            </w:r>
          </w:p>
          <w:p w:rsidR="008177AE" w:rsidRDefault="008177AE">
            <w:pPr>
              <w:ind w:left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Чижова</w:t>
            </w:r>
          </w:p>
          <w:p w:rsidR="008177AE" w:rsidRDefault="008177AE">
            <w:pPr>
              <w:ind w:left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№10-п от 30 августа 2023г.</w:t>
            </w:r>
          </w:p>
          <w:p w:rsidR="008177AE" w:rsidRDefault="008177A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B10A0" w:rsidRPr="00BB10A0" w:rsidRDefault="00BB10A0" w:rsidP="00BB10A0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BB10A0" w:rsidRPr="00BB10A0" w:rsidRDefault="00BB10A0" w:rsidP="00BB10A0">
      <w:pPr>
        <w:spacing w:after="0" w:line="240" w:lineRule="auto"/>
        <w:rPr>
          <w:rFonts w:ascii="Calibri" w:eastAsia="Calibri" w:hAnsi="Calibri" w:cs="Times New Roman"/>
        </w:rPr>
      </w:pPr>
    </w:p>
    <w:p w:rsidR="00BB10A0" w:rsidRPr="00BB10A0" w:rsidRDefault="00BB10A0" w:rsidP="00BB10A0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864556" w:rsidRDefault="00864556" w:rsidP="00BB10A0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864556" w:rsidRDefault="00864556" w:rsidP="00BB10A0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BB10A0" w:rsidRPr="00BB10A0" w:rsidRDefault="00BB10A0" w:rsidP="00BB10A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BB10A0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BB10A0" w:rsidRPr="00BB10A0" w:rsidRDefault="00BB10A0" w:rsidP="00BB10A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«Математика</w:t>
      </w:r>
      <w:r w:rsidRPr="00BB10A0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:rsidR="00BB10A0" w:rsidRPr="00BB10A0" w:rsidRDefault="00BB10A0" w:rsidP="00BB10A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BB10A0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1-4 классов </w:t>
      </w:r>
    </w:p>
    <w:p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864556" w:rsidRDefault="00864556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864556" w:rsidRDefault="00864556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864556" w:rsidRDefault="00864556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864556" w:rsidRDefault="00864556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864556" w:rsidRDefault="00864556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864556" w:rsidRDefault="00864556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864556" w:rsidRDefault="00864556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864556" w:rsidRDefault="00864556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864556" w:rsidRDefault="00864556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864556" w:rsidRPr="00BB10A0" w:rsidRDefault="00864556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864556" w:rsidRDefault="00864556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864556" w:rsidRPr="00BB10A0" w:rsidRDefault="00864556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673475" w:rsidRPr="0003796B" w:rsidRDefault="00BB10A0" w:rsidP="00864556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BB10A0">
        <w:rPr>
          <w:rFonts w:ascii="Times New Roman" w:eastAsia="Calibri" w:hAnsi="Times New Roman" w:cs="Times New Roman"/>
          <w:color w:val="000000"/>
          <w:sz w:val="28"/>
        </w:rPr>
        <w:t>​</w:t>
      </w:r>
      <w:r w:rsidR="00864556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="000F25E7">
        <w:rPr>
          <w:rFonts w:ascii="Times New Roman" w:eastAsia="Calibri" w:hAnsi="Times New Roman" w:cs="Times New Roman"/>
          <w:b/>
          <w:color w:val="000000"/>
          <w:sz w:val="28"/>
        </w:rPr>
        <w:t xml:space="preserve">с.Верхние Ключи </w:t>
      </w:r>
      <w:r w:rsidR="00864556">
        <w:rPr>
          <w:rFonts w:ascii="Times New Roman" w:eastAsia="Calibri" w:hAnsi="Times New Roman" w:cs="Times New Roman"/>
          <w:b/>
          <w:color w:val="000000"/>
          <w:sz w:val="28"/>
        </w:rPr>
        <w:t>2023</w:t>
      </w:r>
      <w:r w:rsidR="00714C43">
        <w:rPr>
          <w:rFonts w:ascii="Times New Roman" w:eastAsia="Calibri" w:hAnsi="Times New Roman" w:cs="Times New Roman"/>
          <w:b/>
          <w:color w:val="000000"/>
          <w:sz w:val="28"/>
        </w:rPr>
        <w:t>г.</w:t>
      </w:r>
    </w:p>
    <w:p w:rsidR="00835234" w:rsidRDefault="00835234" w:rsidP="00835234">
      <w:pPr>
        <w:pStyle w:val="a8"/>
        <w:rPr>
          <w:szCs w:val="24"/>
          <w:lang w:eastAsia="ru-RU"/>
        </w:rPr>
      </w:pPr>
    </w:p>
    <w:p w:rsidR="00170600" w:rsidRDefault="00170600" w:rsidP="00673475">
      <w:pPr>
        <w:spacing w:after="0" w:line="264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673475" w:rsidRPr="00673475" w:rsidRDefault="00673475" w:rsidP="00673475">
      <w:pPr>
        <w:spacing w:after="0" w:line="264" w:lineRule="auto"/>
        <w:ind w:left="120"/>
        <w:rPr>
          <w:rFonts w:ascii="Calibri" w:eastAsia="Calibri" w:hAnsi="Calibri" w:cs="Times New Roman"/>
        </w:rPr>
      </w:pPr>
      <w:r w:rsidRPr="00673475">
        <w:rPr>
          <w:rFonts w:ascii="Times New Roman" w:eastAsia="Calibri" w:hAnsi="Times New Roman" w:cs="Times New Roman"/>
          <w:b/>
          <w:color w:val="000000"/>
          <w:sz w:val="28"/>
        </w:rPr>
        <w:t>ПОЯСНИТЕЛЬНАЯ ЗАПИСКА</w:t>
      </w:r>
    </w:p>
    <w:p w:rsidR="00835234" w:rsidRDefault="00835234" w:rsidP="00835234">
      <w:pPr>
        <w:pStyle w:val="a8"/>
        <w:rPr>
          <w:szCs w:val="24"/>
          <w:lang w:eastAsia="ru-RU"/>
        </w:rPr>
      </w:pPr>
    </w:p>
    <w:p w:rsidR="00835234" w:rsidRPr="00673475" w:rsidRDefault="00835234" w:rsidP="00835234">
      <w:pPr>
        <w:pStyle w:val="a8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sz w:val="28"/>
          <w:szCs w:val="28"/>
          <w:lang w:eastAsia="ru-RU"/>
        </w:rPr>
        <w:t xml:space="preserve"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</w:t>
      </w:r>
      <w:r w:rsidR="00FF418F" w:rsidRPr="00673475">
        <w:rPr>
          <w:rFonts w:cs="Times New Roman"/>
          <w:sz w:val="28"/>
          <w:szCs w:val="28"/>
          <w:lang w:eastAsia="ru-RU"/>
        </w:rPr>
        <w:t>«Математи</w:t>
      </w:r>
      <w:r w:rsidRPr="00673475">
        <w:rPr>
          <w:rFonts w:cs="Times New Roman"/>
          <w:sz w:val="28"/>
          <w:szCs w:val="28"/>
          <w:lang w:eastAsia="ru-RU"/>
        </w:rPr>
        <w:t>ка» для 1—4 классов нач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альной школы, распределённое по </w:t>
      </w:r>
      <w:r w:rsidRPr="00673475">
        <w:rPr>
          <w:rFonts w:cs="Times New Roman"/>
          <w:sz w:val="28"/>
          <w:szCs w:val="28"/>
          <w:lang w:eastAsia="ru-RU"/>
        </w:rPr>
        <w:t>годам обучения, планируем</w:t>
      </w:r>
      <w:r w:rsidR="00FF418F" w:rsidRPr="00673475">
        <w:rPr>
          <w:rFonts w:cs="Times New Roman"/>
          <w:sz w:val="28"/>
          <w:szCs w:val="28"/>
          <w:lang w:eastAsia="ru-RU"/>
        </w:rPr>
        <w:t>ые результаты освоения учебного предмета «Математика» на уровне начального общего образо</w:t>
      </w:r>
      <w:r w:rsidRPr="00673475">
        <w:rPr>
          <w:rFonts w:cs="Times New Roman"/>
          <w:sz w:val="28"/>
          <w:szCs w:val="28"/>
          <w:lang w:eastAsia="ru-RU"/>
        </w:rPr>
        <w:t>вания и тематическое планирование изучения курса.</w:t>
      </w:r>
      <w:r w:rsidRPr="00673475">
        <w:rPr>
          <w:rFonts w:cs="Times New Roman"/>
          <w:sz w:val="28"/>
          <w:szCs w:val="28"/>
          <w:lang w:eastAsia="ru-RU"/>
        </w:rPr>
        <w:br/>
        <w:t>Пояснительная записка от</w:t>
      </w:r>
      <w:r w:rsidR="00FF418F" w:rsidRPr="00673475">
        <w:rPr>
          <w:rFonts w:cs="Times New Roman"/>
          <w:sz w:val="28"/>
          <w:szCs w:val="28"/>
          <w:lang w:eastAsia="ru-RU"/>
        </w:rPr>
        <w:t>ражает общие цели и задачи изу</w:t>
      </w:r>
      <w:r w:rsidRPr="00673475">
        <w:rPr>
          <w:rFonts w:cs="Times New Roman"/>
          <w:sz w:val="28"/>
          <w:szCs w:val="28"/>
          <w:lang w:eastAsia="ru-RU"/>
        </w:rPr>
        <w:t>чения предмета, характеристику психологических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предпосы</w:t>
      </w:r>
      <w:r w:rsidRPr="00673475">
        <w:rPr>
          <w:rFonts w:cs="Times New Roman"/>
          <w:sz w:val="28"/>
          <w:szCs w:val="28"/>
          <w:lang w:eastAsia="ru-RU"/>
        </w:rPr>
        <w:t>лок к его изучению младшим</w:t>
      </w:r>
      <w:r w:rsidR="00EC1791">
        <w:rPr>
          <w:rFonts w:cs="Times New Roman"/>
          <w:sz w:val="28"/>
          <w:szCs w:val="28"/>
          <w:lang w:eastAsia="ru-RU"/>
        </w:rPr>
        <w:t>и школьниками; место в структу</w:t>
      </w:r>
      <w:r w:rsidRPr="00673475">
        <w:rPr>
          <w:rFonts w:cs="Times New Roman"/>
          <w:sz w:val="28"/>
          <w:szCs w:val="28"/>
          <w:lang w:eastAsia="ru-RU"/>
        </w:rPr>
        <w:t xml:space="preserve">ре </w:t>
      </w:r>
      <w:r w:rsidR="00EC1791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учебного плана, а так</w:t>
      </w:r>
      <w:r w:rsidR="00FF418F" w:rsidRPr="00673475">
        <w:rPr>
          <w:rFonts w:cs="Times New Roman"/>
          <w:sz w:val="28"/>
          <w:szCs w:val="28"/>
          <w:lang w:eastAsia="ru-RU"/>
        </w:rPr>
        <w:t>же подходы к отбору содержания,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планируемым результата</w:t>
      </w:r>
      <w:r w:rsidR="00FF418F" w:rsidRPr="00673475">
        <w:rPr>
          <w:rFonts w:cs="Times New Roman"/>
          <w:sz w:val="28"/>
          <w:szCs w:val="28"/>
          <w:lang w:eastAsia="ru-RU"/>
        </w:rPr>
        <w:t>м и тематическому планированию.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Содержание обучения раскрывает содержательные линии,</w:t>
      </w:r>
      <w:r w:rsidRPr="00673475">
        <w:rPr>
          <w:rFonts w:cs="Times New Roman"/>
          <w:sz w:val="28"/>
          <w:szCs w:val="28"/>
          <w:lang w:eastAsia="ru-RU"/>
        </w:rPr>
        <w:br/>
        <w:t xml:space="preserve">которые предлагаются для 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обязательного изучения в каждом </w:t>
      </w:r>
      <w:r w:rsidRPr="00673475">
        <w:rPr>
          <w:rFonts w:cs="Times New Roman"/>
          <w:sz w:val="28"/>
          <w:szCs w:val="28"/>
          <w:lang w:eastAsia="ru-RU"/>
        </w:rPr>
        <w:t>классе начальной школы.</w:t>
      </w:r>
      <w:r w:rsidRPr="00673475">
        <w:rPr>
          <w:rFonts w:cs="Times New Roman"/>
          <w:sz w:val="28"/>
          <w:szCs w:val="28"/>
          <w:lang w:eastAsia="ru-RU"/>
        </w:rPr>
        <w:br/>
        <w:t>Содержание обучения в каж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дом классе завершается перечнем </w:t>
      </w:r>
      <w:r w:rsidRPr="00673475">
        <w:rPr>
          <w:rFonts w:cs="Times New Roman"/>
          <w:sz w:val="28"/>
          <w:szCs w:val="28"/>
          <w:lang w:eastAsia="ru-RU"/>
        </w:rPr>
        <w:t>универсальных учебных д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ействий (УУД) — познавательных, </w:t>
      </w:r>
      <w:r w:rsidRPr="00673475">
        <w:rPr>
          <w:rFonts w:cs="Times New Roman"/>
          <w:sz w:val="28"/>
          <w:szCs w:val="28"/>
          <w:lang w:eastAsia="ru-RU"/>
        </w:rPr>
        <w:t>коммуникативных и регуля</w:t>
      </w:r>
      <w:r w:rsidR="00FF418F" w:rsidRPr="00673475">
        <w:rPr>
          <w:rFonts w:cs="Times New Roman"/>
          <w:sz w:val="28"/>
          <w:szCs w:val="28"/>
          <w:lang w:eastAsia="ru-RU"/>
        </w:rPr>
        <w:t>тивных, которые возможно форми</w:t>
      </w:r>
      <w:r w:rsidRPr="00673475">
        <w:rPr>
          <w:rFonts w:cs="Times New Roman"/>
          <w:sz w:val="28"/>
          <w:szCs w:val="28"/>
          <w:lang w:eastAsia="ru-RU"/>
        </w:rPr>
        <w:t>ровать средствами учебного предмета «Математика» с учётом</w:t>
      </w:r>
      <w:r w:rsidRPr="00673475">
        <w:rPr>
          <w:rFonts w:cs="Times New Roman"/>
          <w:sz w:val="28"/>
          <w:szCs w:val="28"/>
          <w:lang w:eastAsia="ru-RU"/>
        </w:rPr>
        <w:br/>
        <w:t>возрастных особенностей млад</w:t>
      </w:r>
      <w:r w:rsidR="00FF418F" w:rsidRPr="00673475">
        <w:rPr>
          <w:rFonts w:cs="Times New Roman"/>
          <w:sz w:val="28"/>
          <w:szCs w:val="28"/>
          <w:lang w:eastAsia="ru-RU"/>
        </w:rPr>
        <w:t>ших школьников. В первом и вто</w:t>
      </w:r>
      <w:r w:rsidRPr="00673475">
        <w:rPr>
          <w:rFonts w:cs="Times New Roman"/>
          <w:sz w:val="28"/>
          <w:szCs w:val="28"/>
          <w:lang w:eastAsia="ru-RU"/>
        </w:rPr>
        <w:t>ром классах предлагается проп</w:t>
      </w:r>
      <w:r w:rsidR="00FF418F" w:rsidRPr="00673475">
        <w:rPr>
          <w:rFonts w:cs="Times New Roman"/>
          <w:sz w:val="28"/>
          <w:szCs w:val="28"/>
          <w:lang w:eastAsia="ru-RU"/>
        </w:rPr>
        <w:t>едевтический уровень формирова</w:t>
      </w:r>
      <w:r w:rsidRPr="00673475">
        <w:rPr>
          <w:rFonts w:cs="Times New Roman"/>
          <w:sz w:val="28"/>
          <w:szCs w:val="28"/>
          <w:lang w:eastAsia="ru-RU"/>
        </w:rPr>
        <w:t xml:space="preserve">ния УУД. В познавательных 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универсальных учебных действиях </w:t>
      </w:r>
      <w:r w:rsidRPr="00673475">
        <w:rPr>
          <w:rFonts w:cs="Times New Roman"/>
          <w:sz w:val="28"/>
          <w:szCs w:val="28"/>
          <w:lang w:eastAsia="ru-RU"/>
        </w:rPr>
        <w:t>выделен специальный раздел «Работа с информацией». С учётом</w:t>
      </w:r>
      <w:r w:rsidRPr="00673475">
        <w:rPr>
          <w:rFonts w:cs="Times New Roman"/>
          <w:sz w:val="28"/>
          <w:szCs w:val="28"/>
          <w:lang w:eastAsia="ru-RU"/>
        </w:rPr>
        <w:br/>
        <w:t>того, что выполнение правил с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овместной деятельности строится </w:t>
      </w:r>
      <w:r w:rsidRPr="00673475">
        <w:rPr>
          <w:rFonts w:cs="Times New Roman"/>
          <w:sz w:val="28"/>
          <w:szCs w:val="28"/>
          <w:lang w:eastAsia="ru-RU"/>
        </w:rPr>
        <w:t>на интеграции регулятивных (о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пределённые волевые усилия, </w:t>
      </w:r>
      <w:r w:rsidR="00EC1791">
        <w:rPr>
          <w:rFonts w:cs="Times New Roman"/>
          <w:sz w:val="28"/>
          <w:szCs w:val="28"/>
          <w:lang w:eastAsia="ru-RU"/>
        </w:rPr>
        <w:t xml:space="preserve"> </w:t>
      </w:r>
      <w:r w:rsidR="00FF418F" w:rsidRPr="00673475">
        <w:rPr>
          <w:rFonts w:cs="Times New Roman"/>
          <w:sz w:val="28"/>
          <w:szCs w:val="28"/>
          <w:lang w:eastAsia="ru-RU"/>
        </w:rPr>
        <w:t>са</w:t>
      </w:r>
      <w:r w:rsidRPr="00673475">
        <w:rPr>
          <w:rFonts w:cs="Times New Roman"/>
          <w:sz w:val="28"/>
          <w:szCs w:val="28"/>
          <w:lang w:eastAsia="ru-RU"/>
        </w:rPr>
        <w:t>морегуляция,</w:t>
      </w:r>
      <w:r w:rsidR="00EC1791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 xml:space="preserve"> самоконтроль, п</w:t>
      </w:r>
      <w:r w:rsidR="00FF418F" w:rsidRPr="00673475">
        <w:rPr>
          <w:rFonts w:cs="Times New Roman"/>
          <w:sz w:val="28"/>
          <w:szCs w:val="28"/>
          <w:lang w:eastAsia="ru-RU"/>
        </w:rPr>
        <w:t>роявление терпения и доброжела</w:t>
      </w:r>
      <w:r w:rsidRPr="00673475">
        <w:rPr>
          <w:rFonts w:cs="Times New Roman"/>
          <w:sz w:val="28"/>
          <w:szCs w:val="28"/>
          <w:lang w:eastAsia="ru-RU"/>
        </w:rPr>
        <w:t>тельности при налаживании отношений) и коммуникативных</w:t>
      </w:r>
      <w:r w:rsidRPr="00673475">
        <w:rPr>
          <w:rFonts w:cs="Times New Roman"/>
          <w:sz w:val="28"/>
          <w:szCs w:val="28"/>
          <w:lang w:eastAsia="ru-RU"/>
        </w:rPr>
        <w:br/>
        <w:t>(способность вербальными сре</w:t>
      </w:r>
      <w:r w:rsidR="00FF418F" w:rsidRPr="00673475">
        <w:rPr>
          <w:rFonts w:cs="Times New Roman"/>
          <w:sz w:val="28"/>
          <w:szCs w:val="28"/>
          <w:lang w:eastAsia="ru-RU"/>
        </w:rPr>
        <w:t>дствами устанавливать взаимоот</w:t>
      </w:r>
      <w:r w:rsidRPr="00673475">
        <w:rPr>
          <w:rFonts w:cs="Times New Roman"/>
          <w:sz w:val="28"/>
          <w:szCs w:val="28"/>
          <w:lang w:eastAsia="ru-RU"/>
        </w:rPr>
        <w:t>ношения) универсальных учеб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ных действий, их перечень дан в </w:t>
      </w:r>
      <w:r w:rsidRPr="00673475">
        <w:rPr>
          <w:rFonts w:cs="Times New Roman"/>
          <w:sz w:val="28"/>
          <w:szCs w:val="28"/>
          <w:lang w:eastAsia="ru-RU"/>
        </w:rPr>
        <w:t>специальном разделе — «Совм</w:t>
      </w:r>
      <w:r w:rsidR="00FF418F" w:rsidRPr="00673475">
        <w:rPr>
          <w:rFonts w:cs="Times New Roman"/>
          <w:sz w:val="28"/>
          <w:szCs w:val="28"/>
          <w:lang w:eastAsia="ru-RU"/>
        </w:rPr>
        <w:t>естная деятельность». Планируе</w:t>
      </w:r>
      <w:r w:rsidRPr="00673475">
        <w:rPr>
          <w:rFonts w:cs="Times New Roman"/>
          <w:sz w:val="28"/>
          <w:szCs w:val="28"/>
          <w:lang w:eastAsia="ru-RU"/>
        </w:rPr>
        <w:t>мые результаты включают лич</w:t>
      </w:r>
      <w:r w:rsidR="00FF418F" w:rsidRPr="00673475">
        <w:rPr>
          <w:rFonts w:cs="Times New Roman"/>
          <w:sz w:val="28"/>
          <w:szCs w:val="28"/>
          <w:lang w:eastAsia="ru-RU"/>
        </w:rPr>
        <w:t>ностные, метапредметные резуль</w:t>
      </w:r>
      <w:r w:rsidRPr="00673475">
        <w:rPr>
          <w:rFonts w:cs="Times New Roman"/>
          <w:sz w:val="28"/>
          <w:szCs w:val="28"/>
          <w:lang w:eastAsia="ru-RU"/>
        </w:rPr>
        <w:t>таты за период обучения, а та</w:t>
      </w:r>
      <w:r w:rsidR="00FF418F" w:rsidRPr="00673475">
        <w:rPr>
          <w:rFonts w:cs="Times New Roman"/>
          <w:sz w:val="28"/>
          <w:szCs w:val="28"/>
          <w:lang w:eastAsia="ru-RU"/>
        </w:rPr>
        <w:t>кже предметные достижения млад</w:t>
      </w:r>
      <w:r w:rsidRPr="00673475">
        <w:rPr>
          <w:rFonts w:cs="Times New Roman"/>
          <w:sz w:val="28"/>
          <w:szCs w:val="28"/>
          <w:lang w:eastAsia="ru-RU"/>
        </w:rPr>
        <w:t>шего школьника за каждый год обучения в начальной школе.</w:t>
      </w:r>
    </w:p>
    <w:p w:rsidR="00673475" w:rsidRDefault="00835234" w:rsidP="00835234">
      <w:pPr>
        <w:pStyle w:val="a8"/>
        <w:rPr>
          <w:rFonts w:cs="Times New Roman"/>
          <w:b/>
          <w:sz w:val="28"/>
          <w:szCs w:val="28"/>
          <w:lang w:eastAsia="ru-RU"/>
        </w:rPr>
      </w:pPr>
      <w:r w:rsidRPr="00673475">
        <w:rPr>
          <w:rFonts w:cs="Times New Roman"/>
          <w:sz w:val="28"/>
          <w:szCs w:val="28"/>
          <w:lang w:eastAsia="ru-RU"/>
        </w:rPr>
        <w:t>В тематическом планирова</w:t>
      </w:r>
      <w:r w:rsidR="00FF418F" w:rsidRPr="00673475">
        <w:rPr>
          <w:rFonts w:cs="Times New Roman"/>
          <w:sz w:val="28"/>
          <w:szCs w:val="28"/>
          <w:lang w:eastAsia="ru-RU"/>
        </w:rPr>
        <w:t>нии описывается программное со</w:t>
      </w:r>
      <w:r w:rsidRPr="00673475">
        <w:rPr>
          <w:rFonts w:cs="Times New Roman"/>
          <w:sz w:val="28"/>
          <w:szCs w:val="28"/>
          <w:lang w:eastAsia="ru-RU"/>
        </w:rPr>
        <w:t>держание по всем разделам (</w:t>
      </w:r>
      <w:r w:rsidR="00FF418F" w:rsidRPr="00673475">
        <w:rPr>
          <w:rFonts w:cs="Times New Roman"/>
          <w:sz w:val="28"/>
          <w:szCs w:val="28"/>
          <w:lang w:eastAsia="ru-RU"/>
        </w:rPr>
        <w:t>темам) содержания обучения каж</w:t>
      </w:r>
      <w:r w:rsidRPr="00673475">
        <w:rPr>
          <w:rFonts w:cs="Times New Roman"/>
          <w:sz w:val="28"/>
          <w:szCs w:val="28"/>
          <w:lang w:eastAsia="ru-RU"/>
        </w:rPr>
        <w:t>дого класса, а также раскры</w:t>
      </w:r>
      <w:r w:rsidR="00FF418F" w:rsidRPr="00673475">
        <w:rPr>
          <w:rFonts w:cs="Times New Roman"/>
          <w:sz w:val="28"/>
          <w:szCs w:val="28"/>
          <w:lang w:eastAsia="ru-RU"/>
        </w:rPr>
        <w:t>ваются методы и формы организа</w:t>
      </w:r>
      <w:r w:rsidRPr="00673475">
        <w:rPr>
          <w:rFonts w:cs="Times New Roman"/>
          <w:sz w:val="28"/>
          <w:szCs w:val="28"/>
          <w:lang w:eastAsia="ru-RU"/>
        </w:rPr>
        <w:t>ции обучения и характерист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ика видов деятельности, которые </w:t>
      </w:r>
      <w:r w:rsidRPr="00673475">
        <w:rPr>
          <w:rFonts w:cs="Times New Roman"/>
          <w:sz w:val="28"/>
          <w:szCs w:val="28"/>
          <w:lang w:eastAsia="ru-RU"/>
        </w:rPr>
        <w:t>целесообразно использовать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при изучении той или иной про</w:t>
      </w:r>
      <w:r w:rsidRPr="00673475">
        <w:rPr>
          <w:rFonts w:cs="Times New Roman"/>
          <w:sz w:val="28"/>
          <w:szCs w:val="28"/>
          <w:lang w:eastAsia="ru-RU"/>
        </w:rPr>
        <w:t>граммной темы (раздела). П</w:t>
      </w:r>
      <w:r w:rsidR="00FF418F" w:rsidRPr="00673475">
        <w:rPr>
          <w:rFonts w:cs="Times New Roman"/>
          <w:sz w:val="28"/>
          <w:szCs w:val="28"/>
          <w:lang w:eastAsia="ru-RU"/>
        </w:rPr>
        <w:t>редставлены также способы орга</w:t>
      </w:r>
      <w:r w:rsidRPr="00673475">
        <w:rPr>
          <w:rFonts w:cs="Times New Roman"/>
          <w:sz w:val="28"/>
          <w:szCs w:val="28"/>
          <w:lang w:eastAsia="ru-RU"/>
        </w:rPr>
        <w:t>низации дифференцированного обучения.</w:t>
      </w:r>
      <w:r w:rsidRPr="00673475">
        <w:rPr>
          <w:rFonts w:cs="Times New Roman"/>
          <w:sz w:val="28"/>
          <w:szCs w:val="28"/>
          <w:lang w:eastAsia="ru-RU"/>
        </w:rPr>
        <w:br/>
        <w:t>В начальной школе изучен</w:t>
      </w:r>
      <w:r w:rsidR="00FF418F" w:rsidRPr="00673475">
        <w:rPr>
          <w:rFonts w:cs="Times New Roman"/>
          <w:sz w:val="28"/>
          <w:szCs w:val="28"/>
          <w:lang w:eastAsia="ru-RU"/>
        </w:rPr>
        <w:t>ие математики имеет особое зна</w:t>
      </w:r>
      <w:r w:rsidRPr="00673475">
        <w:rPr>
          <w:rFonts w:cs="Times New Roman"/>
          <w:sz w:val="28"/>
          <w:szCs w:val="28"/>
          <w:lang w:eastAsia="ru-RU"/>
        </w:rPr>
        <w:t>чение в развитии младш</w:t>
      </w:r>
      <w:r w:rsidR="00FF418F" w:rsidRPr="00673475">
        <w:rPr>
          <w:rFonts w:cs="Times New Roman"/>
          <w:sz w:val="28"/>
          <w:szCs w:val="28"/>
          <w:lang w:eastAsia="ru-RU"/>
        </w:rPr>
        <w:t>его школьника. Приобретённые им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 xml:space="preserve">знания, опыт выполнения </w:t>
      </w:r>
      <w:r w:rsidR="00FF418F" w:rsidRPr="00673475">
        <w:rPr>
          <w:rFonts w:cs="Times New Roman"/>
          <w:sz w:val="28"/>
          <w:szCs w:val="28"/>
          <w:lang w:eastAsia="ru-RU"/>
        </w:rPr>
        <w:t>предметных и универсальных дей</w:t>
      </w:r>
      <w:r w:rsidRPr="00673475">
        <w:rPr>
          <w:rFonts w:cs="Times New Roman"/>
          <w:sz w:val="28"/>
          <w:szCs w:val="28"/>
          <w:lang w:eastAsia="ru-RU"/>
        </w:rPr>
        <w:t>ствий на математическом ма</w:t>
      </w:r>
      <w:r w:rsidR="00FF418F" w:rsidRPr="00673475">
        <w:rPr>
          <w:rFonts w:cs="Times New Roman"/>
          <w:sz w:val="28"/>
          <w:szCs w:val="28"/>
          <w:lang w:eastAsia="ru-RU"/>
        </w:rPr>
        <w:t>териале, первоначальное овладе</w:t>
      </w:r>
      <w:r w:rsidRPr="00673475">
        <w:rPr>
          <w:rFonts w:cs="Times New Roman"/>
          <w:sz w:val="28"/>
          <w:szCs w:val="28"/>
          <w:lang w:eastAsia="ru-RU"/>
        </w:rPr>
        <w:t>ние математическим языком станут фундаменто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м обучения </w:t>
      </w:r>
      <w:r w:rsidRPr="00673475">
        <w:rPr>
          <w:rFonts w:cs="Times New Roman"/>
          <w:sz w:val="28"/>
          <w:szCs w:val="28"/>
          <w:lang w:eastAsia="ru-RU"/>
        </w:rPr>
        <w:t>в основном звене школы, а также будут востребованы в жизни.</w:t>
      </w:r>
      <w:r w:rsidRPr="00673475">
        <w:rPr>
          <w:rFonts w:cs="Times New Roman"/>
          <w:sz w:val="28"/>
          <w:szCs w:val="28"/>
          <w:lang w:eastAsia="ru-RU"/>
        </w:rPr>
        <w:br/>
      </w:r>
    </w:p>
    <w:p w:rsidR="00FF418F" w:rsidRPr="00673475" w:rsidRDefault="00835234" w:rsidP="00835234">
      <w:pPr>
        <w:pStyle w:val="a8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b/>
          <w:sz w:val="28"/>
          <w:szCs w:val="28"/>
          <w:lang w:eastAsia="ru-RU"/>
        </w:rPr>
        <w:t>Изучение математики в на</w:t>
      </w:r>
      <w:r w:rsidR="00FF418F" w:rsidRPr="00673475">
        <w:rPr>
          <w:rFonts w:cs="Times New Roman"/>
          <w:b/>
          <w:sz w:val="28"/>
          <w:szCs w:val="28"/>
          <w:lang w:eastAsia="ru-RU"/>
        </w:rPr>
        <w:t>чальной школе направлено на до</w:t>
      </w:r>
      <w:r w:rsidRPr="00673475">
        <w:rPr>
          <w:rFonts w:cs="Times New Roman"/>
          <w:b/>
          <w:sz w:val="28"/>
          <w:szCs w:val="28"/>
          <w:lang w:eastAsia="ru-RU"/>
        </w:rPr>
        <w:t>стижение следующих обра</w:t>
      </w:r>
      <w:r w:rsidR="00FF418F" w:rsidRPr="00673475">
        <w:rPr>
          <w:rFonts w:cs="Times New Roman"/>
          <w:b/>
          <w:sz w:val="28"/>
          <w:szCs w:val="28"/>
          <w:lang w:eastAsia="ru-RU"/>
        </w:rPr>
        <w:t xml:space="preserve">зовательных, развивающих целей, </w:t>
      </w:r>
      <w:r w:rsidRPr="00673475">
        <w:rPr>
          <w:rFonts w:cs="Times New Roman"/>
          <w:b/>
          <w:sz w:val="28"/>
          <w:szCs w:val="28"/>
          <w:lang w:eastAsia="ru-RU"/>
        </w:rPr>
        <w:t>а также целей воспитания:</w:t>
      </w:r>
      <w:r w:rsidRPr="00673475">
        <w:rPr>
          <w:rFonts w:cs="Times New Roman"/>
          <w:b/>
          <w:sz w:val="28"/>
          <w:szCs w:val="28"/>
          <w:lang w:eastAsia="ru-RU"/>
        </w:rPr>
        <w:br/>
      </w:r>
      <w:r w:rsidRPr="00673475">
        <w:rPr>
          <w:rFonts w:cs="Times New Roman"/>
          <w:sz w:val="28"/>
          <w:szCs w:val="28"/>
          <w:lang w:eastAsia="ru-RU"/>
        </w:rPr>
        <w:t>1. Освоение начальных математических знаний — по</w:t>
      </w:r>
      <w:r w:rsidR="00FF418F" w:rsidRPr="00673475">
        <w:rPr>
          <w:rFonts w:cs="Times New Roman"/>
          <w:sz w:val="28"/>
          <w:szCs w:val="28"/>
          <w:lang w:eastAsia="ru-RU"/>
        </w:rPr>
        <w:t>нима</w:t>
      </w:r>
      <w:r w:rsidRPr="00673475">
        <w:rPr>
          <w:rFonts w:cs="Times New Roman"/>
          <w:sz w:val="28"/>
          <w:szCs w:val="28"/>
          <w:lang w:eastAsia="ru-RU"/>
        </w:rPr>
        <w:t>ние значения величин и спосо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бов их измерения; использование </w:t>
      </w:r>
      <w:r w:rsidRPr="00673475">
        <w:rPr>
          <w:rFonts w:cs="Times New Roman"/>
          <w:sz w:val="28"/>
          <w:szCs w:val="28"/>
          <w:lang w:eastAsia="ru-RU"/>
        </w:rPr>
        <w:t>арифметических способов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для разрешения сюжетных ситуа</w:t>
      </w:r>
      <w:r w:rsidRPr="00673475">
        <w:rPr>
          <w:rFonts w:cs="Times New Roman"/>
          <w:sz w:val="28"/>
          <w:szCs w:val="28"/>
          <w:lang w:eastAsia="ru-RU"/>
        </w:rPr>
        <w:t>ций; формирование умения решать учебные и практические</w:t>
      </w:r>
      <w:r w:rsidRPr="00673475">
        <w:rPr>
          <w:rFonts w:cs="Times New Roman"/>
          <w:sz w:val="28"/>
          <w:szCs w:val="28"/>
          <w:lang w:eastAsia="ru-RU"/>
        </w:rPr>
        <w:br/>
      </w:r>
      <w:r w:rsidRPr="00673475">
        <w:rPr>
          <w:rFonts w:cs="Times New Roman"/>
          <w:sz w:val="28"/>
          <w:szCs w:val="28"/>
          <w:lang w:eastAsia="ru-RU"/>
        </w:rPr>
        <w:lastRenderedPageBreak/>
        <w:t>задачи средствами математи</w:t>
      </w:r>
      <w:r w:rsidR="00FF418F" w:rsidRPr="00673475">
        <w:rPr>
          <w:rFonts w:cs="Times New Roman"/>
          <w:sz w:val="28"/>
          <w:szCs w:val="28"/>
          <w:lang w:eastAsia="ru-RU"/>
        </w:rPr>
        <w:t>ки; работа с алгоритмами выпол</w:t>
      </w:r>
      <w:r w:rsidRPr="00673475">
        <w:rPr>
          <w:rFonts w:cs="Times New Roman"/>
          <w:sz w:val="28"/>
          <w:szCs w:val="28"/>
          <w:lang w:eastAsia="ru-RU"/>
        </w:rPr>
        <w:t>нения арифметических действий.</w:t>
      </w:r>
      <w:r w:rsidRPr="00673475">
        <w:rPr>
          <w:rFonts w:cs="Times New Roman"/>
          <w:sz w:val="28"/>
          <w:szCs w:val="28"/>
          <w:lang w:eastAsia="ru-RU"/>
        </w:rPr>
        <w:br/>
        <w:t>2. Формирование функци</w:t>
      </w:r>
      <w:r w:rsidR="00FF418F" w:rsidRPr="00673475">
        <w:rPr>
          <w:rFonts w:cs="Times New Roman"/>
          <w:sz w:val="28"/>
          <w:szCs w:val="28"/>
          <w:lang w:eastAsia="ru-RU"/>
        </w:rPr>
        <w:t>ональной математической грамот</w:t>
      </w:r>
      <w:r w:rsidRPr="00673475">
        <w:rPr>
          <w:rFonts w:cs="Times New Roman"/>
          <w:sz w:val="28"/>
          <w:szCs w:val="28"/>
          <w:lang w:eastAsia="ru-RU"/>
        </w:rPr>
        <w:t>ности младшего школьника, к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оторая характеризуется наличием </w:t>
      </w:r>
      <w:r w:rsidRPr="00673475">
        <w:rPr>
          <w:rFonts w:cs="Times New Roman"/>
          <w:sz w:val="28"/>
          <w:szCs w:val="28"/>
          <w:lang w:eastAsia="ru-RU"/>
        </w:rPr>
        <w:t>у него опыта решения учебно-</w:t>
      </w:r>
      <w:r w:rsidR="00FF418F" w:rsidRPr="00673475">
        <w:rPr>
          <w:rFonts w:cs="Times New Roman"/>
          <w:sz w:val="28"/>
          <w:szCs w:val="28"/>
          <w:lang w:eastAsia="ru-RU"/>
        </w:rPr>
        <w:t>познавательных и учебно-практи</w:t>
      </w:r>
      <w:r w:rsidRPr="00673475">
        <w:rPr>
          <w:rFonts w:cs="Times New Roman"/>
          <w:sz w:val="28"/>
          <w:szCs w:val="28"/>
          <w:lang w:eastAsia="ru-RU"/>
        </w:rPr>
        <w:t xml:space="preserve">ческих задач, построенных </w:t>
      </w:r>
      <w:r w:rsidR="00FF418F" w:rsidRPr="00673475">
        <w:rPr>
          <w:rFonts w:cs="Times New Roman"/>
          <w:sz w:val="28"/>
          <w:szCs w:val="28"/>
          <w:lang w:eastAsia="ru-RU"/>
        </w:rPr>
        <w:t>на понимании и применении мате</w:t>
      </w:r>
      <w:r w:rsidRPr="00673475">
        <w:rPr>
          <w:rFonts w:cs="Times New Roman"/>
          <w:sz w:val="28"/>
          <w:szCs w:val="28"/>
          <w:lang w:eastAsia="ru-RU"/>
        </w:rPr>
        <w:t>матических отношений («часть</w:t>
      </w:r>
      <w:r w:rsidR="00FF418F" w:rsidRPr="00673475">
        <w:rPr>
          <w:rFonts w:cs="Times New Roman"/>
          <w:sz w:val="28"/>
          <w:szCs w:val="28"/>
          <w:lang w:eastAsia="ru-RU"/>
        </w:rPr>
        <w:t>-целое», «больше-меньше», «рав</w:t>
      </w:r>
      <w:r w:rsidRPr="00673475">
        <w:rPr>
          <w:rFonts w:cs="Times New Roman"/>
          <w:sz w:val="28"/>
          <w:szCs w:val="28"/>
          <w:lang w:eastAsia="ru-RU"/>
        </w:rPr>
        <w:t xml:space="preserve">но-неравно», «порядок»), </w:t>
      </w:r>
      <w:r w:rsidR="00FF418F" w:rsidRPr="00673475">
        <w:rPr>
          <w:rFonts w:cs="Times New Roman"/>
          <w:sz w:val="28"/>
          <w:szCs w:val="28"/>
          <w:lang w:eastAsia="ru-RU"/>
        </w:rPr>
        <w:t>смысла арифметических действий,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зависимостей (работа, движение, продолжительность события).</w:t>
      </w:r>
      <w:r w:rsidRPr="00673475">
        <w:rPr>
          <w:rFonts w:cs="Times New Roman"/>
          <w:sz w:val="28"/>
          <w:szCs w:val="28"/>
          <w:lang w:eastAsia="ru-RU"/>
        </w:rPr>
        <w:br/>
        <w:t>3. Обеспечение математич</w:t>
      </w:r>
      <w:r w:rsidR="00FF418F" w:rsidRPr="00673475">
        <w:rPr>
          <w:rFonts w:cs="Times New Roman"/>
          <w:sz w:val="28"/>
          <w:szCs w:val="28"/>
          <w:lang w:eastAsia="ru-RU"/>
        </w:rPr>
        <w:t>еского развития младшего школь</w:t>
      </w:r>
      <w:r w:rsidR="00EC1791">
        <w:rPr>
          <w:rFonts w:cs="Times New Roman"/>
          <w:sz w:val="28"/>
          <w:szCs w:val="28"/>
          <w:lang w:eastAsia="ru-RU"/>
        </w:rPr>
        <w:t xml:space="preserve">ника, </w:t>
      </w:r>
      <w:r w:rsidRPr="00673475">
        <w:rPr>
          <w:rFonts w:cs="Times New Roman"/>
          <w:sz w:val="28"/>
          <w:szCs w:val="28"/>
          <w:lang w:eastAsia="ru-RU"/>
        </w:rPr>
        <w:t>формирование способности к интел</w:t>
      </w:r>
      <w:r w:rsidR="00FF418F" w:rsidRPr="00673475">
        <w:rPr>
          <w:rFonts w:cs="Times New Roman"/>
          <w:sz w:val="28"/>
          <w:szCs w:val="28"/>
          <w:lang w:eastAsia="ru-RU"/>
        </w:rPr>
        <w:t>лектуальной дея</w:t>
      </w:r>
      <w:r w:rsidRPr="00673475">
        <w:rPr>
          <w:rFonts w:cs="Times New Roman"/>
          <w:sz w:val="28"/>
          <w:szCs w:val="28"/>
          <w:lang w:eastAsia="ru-RU"/>
        </w:rPr>
        <w:t>тельности, пространственного воображения, математической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речи; умение строить расс</w:t>
      </w:r>
      <w:r w:rsidR="00673475">
        <w:rPr>
          <w:rFonts w:cs="Times New Roman"/>
          <w:sz w:val="28"/>
          <w:szCs w:val="28"/>
          <w:lang w:eastAsia="ru-RU"/>
        </w:rPr>
        <w:t xml:space="preserve">уждения,  выбирать аргументацию, </w:t>
      </w:r>
      <w:r w:rsidRPr="00673475">
        <w:rPr>
          <w:rFonts w:cs="Times New Roman"/>
          <w:sz w:val="28"/>
          <w:szCs w:val="28"/>
          <w:lang w:eastAsia="ru-RU"/>
        </w:rPr>
        <w:t>различать верные (истинные</w:t>
      </w:r>
      <w:r w:rsidR="00FF418F" w:rsidRPr="00673475">
        <w:rPr>
          <w:rFonts w:cs="Times New Roman"/>
          <w:sz w:val="28"/>
          <w:szCs w:val="28"/>
          <w:lang w:eastAsia="ru-RU"/>
        </w:rPr>
        <w:t>) и неверные (ложные) утвержде</w:t>
      </w:r>
      <w:r w:rsidRPr="00673475">
        <w:rPr>
          <w:rFonts w:cs="Times New Roman"/>
          <w:sz w:val="28"/>
          <w:szCs w:val="28"/>
          <w:lang w:eastAsia="ru-RU"/>
        </w:rPr>
        <w:t>ния, вести поиск информаци</w:t>
      </w:r>
      <w:r w:rsidR="00FF418F" w:rsidRPr="00673475">
        <w:rPr>
          <w:rFonts w:cs="Times New Roman"/>
          <w:sz w:val="28"/>
          <w:szCs w:val="28"/>
          <w:lang w:eastAsia="ru-RU"/>
        </w:rPr>
        <w:t>и (примеров, оснований для упо</w:t>
      </w:r>
      <w:r w:rsidRPr="00673475">
        <w:rPr>
          <w:rFonts w:cs="Times New Roman"/>
          <w:sz w:val="28"/>
          <w:szCs w:val="28"/>
          <w:lang w:eastAsia="ru-RU"/>
        </w:rPr>
        <w:t>рядочения, вариантов и др.).</w:t>
      </w:r>
      <w:r w:rsidRPr="00673475">
        <w:rPr>
          <w:rFonts w:cs="Times New Roman"/>
          <w:sz w:val="28"/>
          <w:szCs w:val="28"/>
          <w:lang w:eastAsia="ru-RU"/>
        </w:rPr>
        <w:br/>
        <w:t>4. Становление учебно-по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знавательных мотивов и интереса </w:t>
      </w:r>
      <w:r w:rsidRPr="00673475">
        <w:rPr>
          <w:rFonts w:cs="Times New Roman"/>
          <w:sz w:val="28"/>
          <w:szCs w:val="28"/>
          <w:lang w:eastAsia="ru-RU"/>
        </w:rPr>
        <w:t>к изучению математики и у</w:t>
      </w:r>
      <w:r w:rsidR="00FF418F" w:rsidRPr="00673475">
        <w:rPr>
          <w:rFonts w:cs="Times New Roman"/>
          <w:sz w:val="28"/>
          <w:szCs w:val="28"/>
          <w:lang w:eastAsia="ru-RU"/>
        </w:rPr>
        <w:t>мственному труду; важнейших ка</w:t>
      </w:r>
      <w:r w:rsidRPr="00673475">
        <w:rPr>
          <w:rFonts w:cs="Times New Roman"/>
          <w:sz w:val="28"/>
          <w:szCs w:val="28"/>
          <w:lang w:eastAsia="ru-RU"/>
        </w:rPr>
        <w:t>честв интеллектуальной деят</w:t>
      </w:r>
      <w:r w:rsidR="00FF418F" w:rsidRPr="00673475">
        <w:rPr>
          <w:rFonts w:cs="Times New Roman"/>
          <w:sz w:val="28"/>
          <w:szCs w:val="28"/>
          <w:lang w:eastAsia="ru-RU"/>
        </w:rPr>
        <w:t>ельности: теоретического и про</w:t>
      </w:r>
      <w:r w:rsidRPr="00673475">
        <w:rPr>
          <w:rFonts w:cs="Times New Roman"/>
          <w:sz w:val="28"/>
          <w:szCs w:val="28"/>
          <w:lang w:eastAsia="ru-RU"/>
        </w:rPr>
        <w:t>странственного мышления, во</w:t>
      </w:r>
      <w:r w:rsidR="00FF418F" w:rsidRPr="00673475">
        <w:rPr>
          <w:rFonts w:cs="Times New Roman"/>
          <w:sz w:val="28"/>
          <w:szCs w:val="28"/>
          <w:lang w:eastAsia="ru-RU"/>
        </w:rPr>
        <w:t>ображения, математической речи,</w:t>
      </w:r>
      <w:r w:rsid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ориентировки в математическ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их терминах и понятиях; прочных </w:t>
      </w:r>
      <w:r w:rsidRPr="00673475">
        <w:rPr>
          <w:rFonts w:cs="Times New Roman"/>
          <w:sz w:val="28"/>
          <w:szCs w:val="28"/>
          <w:lang w:eastAsia="ru-RU"/>
        </w:rPr>
        <w:t>навыков использования матем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атических знаний в повседневной </w:t>
      </w:r>
      <w:r w:rsidRPr="00673475">
        <w:rPr>
          <w:rFonts w:cs="Times New Roman"/>
          <w:sz w:val="28"/>
          <w:szCs w:val="28"/>
          <w:lang w:eastAsia="ru-RU"/>
        </w:rPr>
        <w:t>жизни.</w:t>
      </w:r>
    </w:p>
    <w:p w:rsidR="00FF418F" w:rsidRPr="00673475" w:rsidRDefault="00FF418F" w:rsidP="00835234">
      <w:pPr>
        <w:pStyle w:val="a8"/>
        <w:rPr>
          <w:rFonts w:cs="Times New Roman"/>
          <w:sz w:val="28"/>
          <w:szCs w:val="28"/>
          <w:lang w:eastAsia="ru-RU"/>
        </w:rPr>
      </w:pPr>
    </w:p>
    <w:p w:rsidR="00673475" w:rsidRPr="00673475" w:rsidRDefault="00835234" w:rsidP="00835234">
      <w:pPr>
        <w:pStyle w:val="a8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sz w:val="28"/>
          <w:szCs w:val="28"/>
          <w:lang w:eastAsia="ru-RU"/>
        </w:rPr>
        <w:t>В основе конструировани</w:t>
      </w:r>
      <w:r w:rsidR="00673475" w:rsidRPr="00673475">
        <w:rPr>
          <w:rFonts w:cs="Times New Roman"/>
          <w:sz w:val="28"/>
          <w:szCs w:val="28"/>
          <w:lang w:eastAsia="ru-RU"/>
        </w:rPr>
        <w:t>я содержания и отбора планируе</w:t>
      </w:r>
      <w:r w:rsidRPr="00673475">
        <w:rPr>
          <w:rFonts w:cs="Times New Roman"/>
          <w:sz w:val="28"/>
          <w:szCs w:val="28"/>
          <w:lang w:eastAsia="ru-RU"/>
        </w:rPr>
        <w:t>мых результатов лежат следующие ценности математики</w:t>
      </w:r>
      <w:r w:rsidR="00673475" w:rsidRPr="00673475">
        <w:rPr>
          <w:rFonts w:cs="Times New Roman"/>
          <w:sz w:val="28"/>
          <w:szCs w:val="28"/>
          <w:lang w:eastAsia="ru-RU"/>
        </w:rPr>
        <w:t>, кор</w:t>
      </w:r>
      <w:r w:rsidRPr="00673475">
        <w:rPr>
          <w:rFonts w:cs="Times New Roman"/>
          <w:sz w:val="28"/>
          <w:szCs w:val="28"/>
          <w:lang w:eastAsia="ru-RU"/>
        </w:rPr>
        <w:t>релирующие со становлением личности младшего школьника:</w:t>
      </w:r>
      <w:r w:rsidRPr="00673475">
        <w:rPr>
          <w:rFonts w:cs="Times New Roman"/>
          <w:sz w:val="28"/>
          <w:szCs w:val="28"/>
          <w:lang w:eastAsia="ru-RU"/>
        </w:rPr>
        <w:br/>
      </w:r>
      <w:r w:rsidR="00673475" w:rsidRPr="00673475">
        <w:rPr>
          <w:rFonts w:cs="Times New Roman"/>
          <w:sz w:val="28"/>
          <w:szCs w:val="28"/>
          <w:lang w:eastAsia="ru-RU"/>
        </w:rPr>
        <w:t>-</w:t>
      </w:r>
      <w:r w:rsidRPr="00673475">
        <w:rPr>
          <w:rFonts w:cs="Times New Roman"/>
          <w:sz w:val="28"/>
          <w:szCs w:val="28"/>
          <w:lang w:eastAsia="ru-RU"/>
        </w:rPr>
        <w:t xml:space="preserve"> понимание математически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х отношений выступает средством </w:t>
      </w:r>
      <w:r w:rsidRPr="00673475">
        <w:rPr>
          <w:rFonts w:cs="Times New Roman"/>
          <w:sz w:val="28"/>
          <w:szCs w:val="28"/>
          <w:lang w:eastAsia="ru-RU"/>
        </w:rPr>
        <w:t>познания закономерн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остей существования окружающего </w:t>
      </w:r>
      <w:r w:rsidRPr="00673475">
        <w:rPr>
          <w:rFonts w:cs="Times New Roman"/>
          <w:sz w:val="28"/>
          <w:szCs w:val="28"/>
          <w:lang w:eastAsia="ru-RU"/>
        </w:rPr>
        <w:t>мира, фактов, процессов и</w:t>
      </w:r>
      <w:r w:rsidR="00673475">
        <w:rPr>
          <w:rFonts w:cs="Times New Roman"/>
          <w:sz w:val="28"/>
          <w:szCs w:val="28"/>
          <w:lang w:eastAsia="ru-RU"/>
        </w:rPr>
        <w:t xml:space="preserve"> явлений, происходящих в приро</w:t>
      </w:r>
      <w:r w:rsidRPr="00673475">
        <w:rPr>
          <w:rFonts w:cs="Times New Roman"/>
          <w:sz w:val="28"/>
          <w:szCs w:val="28"/>
          <w:lang w:eastAsia="ru-RU"/>
        </w:rPr>
        <w:t xml:space="preserve">де и в обществе (хронология </w:t>
      </w:r>
      <w:r w:rsidR="00673475" w:rsidRPr="00673475">
        <w:rPr>
          <w:rFonts w:cs="Times New Roman"/>
          <w:sz w:val="28"/>
          <w:szCs w:val="28"/>
          <w:lang w:eastAsia="ru-RU"/>
        </w:rPr>
        <w:t>событий, протяжённость по вре</w:t>
      </w:r>
      <w:r w:rsidRPr="00673475">
        <w:rPr>
          <w:rFonts w:cs="Times New Roman"/>
          <w:sz w:val="28"/>
          <w:szCs w:val="28"/>
          <w:lang w:eastAsia="ru-RU"/>
        </w:rPr>
        <w:t>мени, образование целого и</w:t>
      </w:r>
      <w:r w:rsidR="00673475" w:rsidRPr="00673475">
        <w:rPr>
          <w:rFonts w:cs="Times New Roman"/>
          <w:sz w:val="28"/>
          <w:szCs w:val="28"/>
          <w:lang w:eastAsia="ru-RU"/>
        </w:rPr>
        <w:t>з частей, изменение формы, раз</w:t>
      </w:r>
      <w:r w:rsidRPr="00673475">
        <w:rPr>
          <w:rFonts w:cs="Times New Roman"/>
          <w:sz w:val="28"/>
          <w:szCs w:val="28"/>
          <w:lang w:eastAsia="ru-RU"/>
        </w:rPr>
        <w:t>мера и т. д.);</w:t>
      </w:r>
      <w:r w:rsidRPr="00673475">
        <w:rPr>
          <w:rFonts w:cs="Times New Roman"/>
          <w:sz w:val="28"/>
          <w:szCs w:val="28"/>
          <w:lang w:eastAsia="ru-RU"/>
        </w:rPr>
        <w:br/>
      </w:r>
      <w:r w:rsidR="00673475" w:rsidRPr="00673475">
        <w:rPr>
          <w:rFonts w:cs="Times New Roman"/>
          <w:sz w:val="28"/>
          <w:szCs w:val="28"/>
          <w:lang w:eastAsia="ru-RU"/>
        </w:rPr>
        <w:t>-</w:t>
      </w:r>
      <w:r w:rsidRPr="00673475">
        <w:rPr>
          <w:rFonts w:cs="Times New Roman"/>
          <w:sz w:val="28"/>
          <w:szCs w:val="28"/>
          <w:lang w:eastAsia="ru-RU"/>
        </w:rPr>
        <w:t xml:space="preserve"> математические представле</w:t>
      </w:r>
      <w:r w:rsidR="00673475" w:rsidRPr="00673475">
        <w:rPr>
          <w:rFonts w:cs="Times New Roman"/>
          <w:sz w:val="28"/>
          <w:szCs w:val="28"/>
          <w:lang w:eastAsia="ru-RU"/>
        </w:rPr>
        <w:t>ния о числах, величинах, геоме</w:t>
      </w:r>
      <w:r w:rsidRPr="00673475">
        <w:rPr>
          <w:rFonts w:cs="Times New Roman"/>
          <w:sz w:val="28"/>
          <w:szCs w:val="28"/>
          <w:lang w:eastAsia="ru-RU"/>
        </w:rPr>
        <w:t>трических фигурах являют</w:t>
      </w:r>
      <w:r w:rsidR="00673475" w:rsidRPr="00673475">
        <w:rPr>
          <w:rFonts w:cs="Times New Roman"/>
          <w:sz w:val="28"/>
          <w:szCs w:val="28"/>
          <w:lang w:eastAsia="ru-RU"/>
        </w:rPr>
        <w:t>ся условием целостного восприя</w:t>
      </w:r>
      <w:r w:rsidRPr="00673475">
        <w:rPr>
          <w:rFonts w:cs="Times New Roman"/>
          <w:sz w:val="28"/>
          <w:szCs w:val="28"/>
          <w:lang w:eastAsia="ru-RU"/>
        </w:rPr>
        <w:t>тия творений природы и человека (памятники архитектуры,</w:t>
      </w:r>
      <w:r w:rsidRPr="00673475">
        <w:rPr>
          <w:rFonts w:cs="Times New Roman"/>
          <w:sz w:val="28"/>
          <w:szCs w:val="28"/>
          <w:lang w:eastAsia="ru-RU"/>
        </w:rPr>
        <w:br/>
        <w:t>сокровища искусства и культуры, объекты природы);</w:t>
      </w:r>
      <w:r w:rsidRPr="00673475">
        <w:rPr>
          <w:rFonts w:cs="Times New Roman"/>
          <w:sz w:val="28"/>
          <w:szCs w:val="28"/>
          <w:lang w:eastAsia="ru-RU"/>
        </w:rPr>
        <w:br/>
      </w:r>
      <w:r w:rsidR="00673475" w:rsidRPr="00673475">
        <w:rPr>
          <w:rFonts w:cs="Times New Roman"/>
          <w:sz w:val="28"/>
          <w:szCs w:val="28"/>
          <w:lang w:eastAsia="ru-RU"/>
        </w:rPr>
        <w:t>-</w:t>
      </w:r>
      <w:r w:rsidRPr="00673475">
        <w:rPr>
          <w:rFonts w:cs="Times New Roman"/>
          <w:sz w:val="28"/>
          <w:szCs w:val="28"/>
          <w:lang w:eastAsia="ru-RU"/>
        </w:rPr>
        <w:t xml:space="preserve"> владение математическим </w:t>
      </w:r>
      <w:r w:rsidR="00673475" w:rsidRPr="00673475">
        <w:rPr>
          <w:rFonts w:cs="Times New Roman"/>
          <w:sz w:val="28"/>
          <w:szCs w:val="28"/>
          <w:lang w:eastAsia="ru-RU"/>
        </w:rPr>
        <w:t>языком, элементами алгоритмиче</w:t>
      </w:r>
      <w:r w:rsidRPr="00673475">
        <w:rPr>
          <w:rFonts w:cs="Times New Roman"/>
          <w:sz w:val="28"/>
          <w:szCs w:val="28"/>
          <w:lang w:eastAsia="ru-RU"/>
        </w:rPr>
        <w:t>ского мышления позволяе</w:t>
      </w:r>
      <w:r w:rsidR="00673475" w:rsidRPr="00673475">
        <w:rPr>
          <w:rFonts w:cs="Times New Roman"/>
          <w:sz w:val="28"/>
          <w:szCs w:val="28"/>
          <w:lang w:eastAsia="ru-RU"/>
        </w:rPr>
        <w:t>т ученику совершенствовать ком</w:t>
      </w:r>
      <w:r w:rsidRPr="00673475">
        <w:rPr>
          <w:rFonts w:cs="Times New Roman"/>
          <w:sz w:val="28"/>
          <w:szCs w:val="28"/>
          <w:lang w:eastAsia="ru-RU"/>
        </w:rPr>
        <w:t>муникативную деятельность (аргументировать свою точку</w:t>
      </w:r>
      <w:r w:rsidRPr="00673475">
        <w:rPr>
          <w:rFonts w:cs="Times New Roman"/>
          <w:sz w:val="28"/>
          <w:szCs w:val="28"/>
          <w:lang w:eastAsia="ru-RU"/>
        </w:rPr>
        <w:br/>
        <w:t>зрения, строить логически</w:t>
      </w:r>
      <w:r w:rsidR="00673475" w:rsidRPr="00673475">
        <w:rPr>
          <w:rFonts w:cs="Times New Roman"/>
          <w:sz w:val="28"/>
          <w:szCs w:val="28"/>
          <w:lang w:eastAsia="ru-RU"/>
        </w:rPr>
        <w:t>е цепочки рассуждений; опровер</w:t>
      </w:r>
      <w:r w:rsidRPr="00673475">
        <w:rPr>
          <w:rFonts w:cs="Times New Roman"/>
          <w:sz w:val="28"/>
          <w:szCs w:val="28"/>
          <w:lang w:eastAsia="ru-RU"/>
        </w:rPr>
        <w:t>гать или подтверждать истинность предположения).</w:t>
      </w:r>
      <w:r w:rsidRPr="00673475">
        <w:rPr>
          <w:rFonts w:cs="Times New Roman"/>
          <w:sz w:val="28"/>
          <w:szCs w:val="28"/>
          <w:lang w:eastAsia="ru-RU"/>
        </w:rPr>
        <w:br/>
        <w:t>Младшие школьники про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являют интерес к математической </w:t>
      </w:r>
      <w:r w:rsidRPr="00673475">
        <w:rPr>
          <w:rFonts w:cs="Times New Roman"/>
          <w:sz w:val="28"/>
          <w:szCs w:val="28"/>
          <w:lang w:eastAsia="ru-RU"/>
        </w:rPr>
        <w:t>сущности предметов и явл</w:t>
      </w:r>
      <w:r w:rsidR="00673475" w:rsidRPr="00673475">
        <w:rPr>
          <w:rFonts w:cs="Times New Roman"/>
          <w:sz w:val="28"/>
          <w:szCs w:val="28"/>
          <w:lang w:eastAsia="ru-RU"/>
        </w:rPr>
        <w:t>ений окружающей жизни — возмож</w:t>
      </w:r>
      <w:r w:rsidRPr="00673475">
        <w:rPr>
          <w:rFonts w:cs="Times New Roman"/>
          <w:sz w:val="28"/>
          <w:szCs w:val="28"/>
          <w:lang w:eastAsia="ru-RU"/>
        </w:rPr>
        <w:t>ности их измерить, определи</w:t>
      </w:r>
      <w:r w:rsidR="00673475" w:rsidRPr="00673475">
        <w:rPr>
          <w:rFonts w:cs="Times New Roman"/>
          <w:sz w:val="28"/>
          <w:szCs w:val="28"/>
          <w:lang w:eastAsia="ru-RU"/>
        </w:rPr>
        <w:t>ть величину, форму, выявить за</w:t>
      </w:r>
      <w:r w:rsidRPr="00673475">
        <w:rPr>
          <w:rFonts w:cs="Times New Roman"/>
          <w:sz w:val="28"/>
          <w:szCs w:val="28"/>
          <w:lang w:eastAsia="ru-RU"/>
        </w:rPr>
        <w:t>висимости и закономернос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ти их расположения во времени и </w:t>
      </w:r>
      <w:r w:rsidRPr="00673475">
        <w:rPr>
          <w:rFonts w:cs="Times New Roman"/>
          <w:sz w:val="28"/>
          <w:szCs w:val="28"/>
          <w:lang w:eastAsia="ru-RU"/>
        </w:rPr>
        <w:t>в пространстве. Осознани</w:t>
      </w:r>
      <w:r w:rsidR="00673475" w:rsidRPr="00673475">
        <w:rPr>
          <w:rFonts w:cs="Times New Roman"/>
          <w:sz w:val="28"/>
          <w:szCs w:val="28"/>
          <w:lang w:eastAsia="ru-RU"/>
        </w:rPr>
        <w:t>ю младшим школьником многих ма</w:t>
      </w:r>
      <w:r w:rsidRPr="00673475">
        <w:rPr>
          <w:rFonts w:cs="Times New Roman"/>
          <w:sz w:val="28"/>
          <w:szCs w:val="28"/>
          <w:lang w:eastAsia="ru-RU"/>
        </w:rPr>
        <w:t>тематических явлений помогае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т его тяга к моделированию, что </w:t>
      </w:r>
      <w:r w:rsidRPr="00673475">
        <w:rPr>
          <w:rFonts w:cs="Times New Roman"/>
          <w:sz w:val="28"/>
          <w:szCs w:val="28"/>
          <w:lang w:eastAsia="ru-RU"/>
        </w:rPr>
        <w:t>облегчает освоение общего способа решения учебной задачи,</w:t>
      </w:r>
      <w:r w:rsidRPr="00673475">
        <w:rPr>
          <w:rFonts w:cs="Times New Roman"/>
          <w:sz w:val="28"/>
          <w:szCs w:val="28"/>
          <w:lang w:eastAsia="ru-RU"/>
        </w:rPr>
        <w:br/>
        <w:t>а также работу с разными сре</w:t>
      </w:r>
      <w:r w:rsidR="00673475" w:rsidRPr="00673475">
        <w:rPr>
          <w:rFonts w:cs="Times New Roman"/>
          <w:sz w:val="28"/>
          <w:szCs w:val="28"/>
          <w:lang w:eastAsia="ru-RU"/>
        </w:rPr>
        <w:t>дствами информации, в том чис</w:t>
      </w:r>
      <w:r w:rsidRPr="00673475">
        <w:rPr>
          <w:rFonts w:cs="Times New Roman"/>
          <w:sz w:val="28"/>
          <w:szCs w:val="28"/>
          <w:lang w:eastAsia="ru-RU"/>
        </w:rPr>
        <w:t>ле и графическими (таблица, диаграмма, схема).</w:t>
      </w:r>
      <w:r w:rsidRPr="00673475">
        <w:rPr>
          <w:rFonts w:cs="Times New Roman"/>
          <w:sz w:val="28"/>
          <w:szCs w:val="28"/>
          <w:lang w:eastAsia="ru-RU"/>
        </w:rPr>
        <w:br/>
        <w:t>В начальной школе матема</w:t>
      </w:r>
      <w:r w:rsidR="00673475" w:rsidRPr="00673475">
        <w:rPr>
          <w:rFonts w:cs="Times New Roman"/>
          <w:sz w:val="28"/>
          <w:szCs w:val="28"/>
          <w:lang w:eastAsia="ru-RU"/>
        </w:rPr>
        <w:t>тические знания и умения приме</w:t>
      </w:r>
      <w:r w:rsidRPr="00673475">
        <w:rPr>
          <w:rFonts w:cs="Times New Roman"/>
          <w:sz w:val="28"/>
          <w:szCs w:val="28"/>
          <w:lang w:eastAsia="ru-RU"/>
        </w:rPr>
        <w:t>няются школьником при из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учении других учебных предметов </w:t>
      </w:r>
      <w:r w:rsidRPr="00673475">
        <w:rPr>
          <w:rFonts w:cs="Times New Roman"/>
          <w:sz w:val="28"/>
          <w:szCs w:val="28"/>
          <w:lang w:eastAsia="ru-RU"/>
        </w:rPr>
        <w:t>(количественные и пространс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твенные характеристики, оценки, </w:t>
      </w:r>
      <w:r w:rsidRPr="00673475">
        <w:rPr>
          <w:rFonts w:cs="Times New Roman"/>
          <w:sz w:val="28"/>
          <w:szCs w:val="28"/>
          <w:lang w:eastAsia="ru-RU"/>
        </w:rPr>
        <w:t>расчёты и прикидка, испол</w:t>
      </w:r>
      <w:r w:rsidR="00673475">
        <w:rPr>
          <w:rFonts w:cs="Times New Roman"/>
          <w:sz w:val="28"/>
          <w:szCs w:val="28"/>
          <w:lang w:eastAsia="ru-RU"/>
        </w:rPr>
        <w:t>ьзование графических форм пред</w:t>
      </w:r>
      <w:r w:rsidRPr="00673475">
        <w:rPr>
          <w:rFonts w:cs="Times New Roman"/>
          <w:sz w:val="28"/>
          <w:szCs w:val="28"/>
          <w:lang w:eastAsia="ru-RU"/>
        </w:rPr>
        <w:t>ставления</w:t>
      </w:r>
      <w:r w:rsid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 xml:space="preserve"> информации)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. Приобретённые учеником умения </w:t>
      </w:r>
      <w:r w:rsidRPr="00673475">
        <w:rPr>
          <w:rFonts w:cs="Times New Roman"/>
          <w:sz w:val="28"/>
          <w:szCs w:val="28"/>
          <w:lang w:eastAsia="ru-RU"/>
        </w:rPr>
        <w:t xml:space="preserve">строить алгоритмы, </w:t>
      </w:r>
      <w:r w:rsidRPr="00673475">
        <w:rPr>
          <w:rFonts w:cs="Times New Roman"/>
          <w:sz w:val="28"/>
          <w:szCs w:val="28"/>
          <w:lang w:eastAsia="ru-RU"/>
        </w:rPr>
        <w:lastRenderedPageBreak/>
        <w:t>выбират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ь рациональные способы устных и </w:t>
      </w:r>
      <w:r w:rsidRPr="00673475">
        <w:rPr>
          <w:rFonts w:cs="Times New Roman"/>
          <w:sz w:val="28"/>
          <w:szCs w:val="28"/>
          <w:lang w:eastAsia="ru-RU"/>
        </w:rPr>
        <w:t>письменных арифметичес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ких вычислений, приёмы проверки </w:t>
      </w:r>
      <w:r w:rsidRPr="00673475">
        <w:rPr>
          <w:rFonts w:cs="Times New Roman"/>
          <w:sz w:val="28"/>
          <w:szCs w:val="28"/>
          <w:lang w:eastAsia="ru-RU"/>
        </w:rPr>
        <w:t>правильности выполнения действий, а также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различение, на</w:t>
      </w:r>
      <w:r w:rsidRPr="00673475">
        <w:rPr>
          <w:rFonts w:cs="Times New Roman"/>
          <w:sz w:val="28"/>
          <w:szCs w:val="28"/>
          <w:lang w:eastAsia="ru-RU"/>
        </w:rPr>
        <w:t>зывание, изображение геоме</w:t>
      </w:r>
      <w:r w:rsidR="00673475" w:rsidRPr="00673475">
        <w:rPr>
          <w:rFonts w:cs="Times New Roman"/>
          <w:sz w:val="28"/>
          <w:szCs w:val="28"/>
          <w:lang w:eastAsia="ru-RU"/>
        </w:rPr>
        <w:t>трических фигур, нахождение ге</w:t>
      </w:r>
      <w:r w:rsidRPr="00673475">
        <w:rPr>
          <w:rFonts w:cs="Times New Roman"/>
          <w:sz w:val="28"/>
          <w:szCs w:val="28"/>
          <w:lang w:eastAsia="ru-RU"/>
        </w:rPr>
        <w:t>ометрических величин (длина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, периметр, площадь) становятся </w:t>
      </w:r>
      <w:r w:rsidRPr="00673475">
        <w:rPr>
          <w:rFonts w:cs="Times New Roman"/>
          <w:sz w:val="28"/>
          <w:szCs w:val="28"/>
          <w:lang w:eastAsia="ru-RU"/>
        </w:rPr>
        <w:t>показателями сформирова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нной функциональной грамотности </w:t>
      </w:r>
      <w:r w:rsidRPr="00673475">
        <w:rPr>
          <w:rFonts w:cs="Times New Roman"/>
          <w:sz w:val="28"/>
          <w:szCs w:val="28"/>
          <w:lang w:eastAsia="ru-RU"/>
        </w:rPr>
        <w:t>младшего школьника и предпосылкой успешного дальнейшего</w:t>
      </w:r>
      <w:r w:rsidRPr="00673475">
        <w:rPr>
          <w:rFonts w:cs="Times New Roman"/>
          <w:sz w:val="28"/>
          <w:szCs w:val="28"/>
          <w:lang w:eastAsia="ru-RU"/>
        </w:rPr>
        <w:br/>
        <w:t>обучения в основном звене школы.</w:t>
      </w:r>
      <w:r w:rsidRPr="00673475">
        <w:rPr>
          <w:rFonts w:cs="Times New Roman"/>
          <w:sz w:val="28"/>
          <w:szCs w:val="28"/>
          <w:lang w:eastAsia="ru-RU"/>
        </w:rPr>
        <w:br/>
        <w:t>В Примерном учебном план</w:t>
      </w:r>
      <w:r w:rsidR="00673475" w:rsidRPr="00673475">
        <w:rPr>
          <w:rFonts w:cs="Times New Roman"/>
          <w:sz w:val="28"/>
          <w:szCs w:val="28"/>
          <w:lang w:eastAsia="ru-RU"/>
        </w:rPr>
        <w:t>е на изучение математики в каж</w:t>
      </w:r>
      <w:r w:rsidRPr="00673475">
        <w:rPr>
          <w:rFonts w:cs="Times New Roman"/>
          <w:sz w:val="28"/>
          <w:szCs w:val="28"/>
          <w:lang w:eastAsia="ru-RU"/>
        </w:rPr>
        <w:t>дом классе начальной школы отводится 4 часа в неделю, всего</w:t>
      </w:r>
      <w:r w:rsidRPr="00673475">
        <w:rPr>
          <w:rFonts w:cs="Times New Roman"/>
          <w:sz w:val="28"/>
          <w:szCs w:val="28"/>
          <w:lang w:eastAsia="ru-RU"/>
        </w:rPr>
        <w:br/>
        <w:t xml:space="preserve">540 часов. Из них: в 1 классе — </w:t>
      </w:r>
      <w:r w:rsidR="00673475" w:rsidRPr="00673475">
        <w:rPr>
          <w:rFonts w:cs="Times New Roman"/>
          <w:sz w:val="28"/>
          <w:szCs w:val="28"/>
          <w:lang w:eastAsia="ru-RU"/>
        </w:rPr>
        <w:t>132 часа, во 2 классе — 136 ча</w:t>
      </w:r>
      <w:r w:rsidRPr="00673475">
        <w:rPr>
          <w:rFonts w:cs="Times New Roman"/>
          <w:sz w:val="28"/>
          <w:szCs w:val="28"/>
          <w:lang w:eastAsia="ru-RU"/>
        </w:rPr>
        <w:t xml:space="preserve">сов, 3 классе — 136 часов, </w:t>
      </w:r>
    </w:p>
    <w:p w:rsidR="00BB10A0" w:rsidRPr="00673475" w:rsidRDefault="00835234" w:rsidP="00835234">
      <w:pPr>
        <w:pStyle w:val="a8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sz w:val="28"/>
          <w:szCs w:val="28"/>
          <w:lang w:eastAsia="ru-RU"/>
        </w:rPr>
        <w:t>4 классе — 136 часов.</w:t>
      </w:r>
    </w:p>
    <w:p w:rsidR="00673475" w:rsidRDefault="00673475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73475" w:rsidRPr="00673475" w:rsidRDefault="00673475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СОДЕРЖАНИЕ УЧЕБНОГО ПРЕДМЕТА </w:t>
      </w:r>
    </w:p>
    <w:p w:rsidR="00673475" w:rsidRDefault="00673475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73475" w:rsidRDefault="00673475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BB10A0" w:rsidRPr="00673475" w:rsidRDefault="00BB10A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1 КЛАСС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20: чтение, запись, сравнение.  Однозначные и двузначные числа. Увеличение (уменьшение) числа на несколько единиц.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и её измерение. Единицы длины: сантиметр, дециметр; установление соотношения между ними.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Закономерность в ряду заданных объектов: её обнаружение, продолжение ряда.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Двух-трёхшаговые инструкции, связанные с вычислением, измерением длины, изображением геометрической фигуры.</w:t>
      </w:r>
    </w:p>
    <w:p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 (пропедевтический уровень)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:rsidR="00AB3BD0" w:rsidRPr="00673475" w:rsidRDefault="00AB3BD0" w:rsidP="00F573B9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математические объекты (числа, величины) в окружающем мире; </w:t>
      </w:r>
    </w:p>
    <w:p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общее и различное в записи арифметических действий; </w:t>
      </w:r>
    </w:p>
    <w:p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назначение и необходимость использования величин в жизни; </w:t>
      </w:r>
    </w:p>
    <w:p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действие измерительных приборов; </w:t>
      </w:r>
    </w:p>
    <w:p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два объекта, два числа; распределять объекты на группы по заданному основанию; </w:t>
      </w:r>
    </w:p>
    <w:p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копировать изученные фигуры, рисовать от руки по собственному замыслу; приводить примеры чисел, геометрических фигур; </w:t>
      </w:r>
    </w:p>
    <w:p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порядковый и количественный счет (соблюдать последовательность).</w:t>
      </w:r>
    </w:p>
    <w:p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:rsidR="00AB3BD0" w:rsidRPr="00673475" w:rsidRDefault="00AB3BD0" w:rsidP="00F573B9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 </w:t>
      </w:r>
    </w:p>
    <w:p w:rsidR="00AB3BD0" w:rsidRPr="00673475" w:rsidRDefault="00AB3BD0" w:rsidP="00AB3B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таблицу, извлекать информацию, представленную в табличной форме.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:rsidR="00AB3BD0" w:rsidRPr="00673475" w:rsidRDefault="00AB3BD0" w:rsidP="00F573B9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(описывать) число, геометрическую фигуру, последовательность из нескольких чисел, записанных по порядку; </w:t>
      </w:r>
    </w:p>
    <w:p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ход сравнения двух объектов; описывать своими словами сюжетную ситуацию и математическое отношение, представленное в задаче; </w:t>
      </w:r>
    </w:p>
    <w:p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положение предмета в пространстве различать и использовать математические знаки; </w:t>
      </w:r>
    </w:p>
    <w:p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предложения относительно заданного набора объектов.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:rsidR="00AB3BD0" w:rsidRPr="00673475" w:rsidRDefault="00AB3BD0" w:rsidP="00F573B9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учебную задачу, удерживать её в процессе деятельности;</w:t>
      </w:r>
    </w:p>
    <w:p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в соответствии с предложенным образцом, инструкцией; </w:t>
      </w:r>
    </w:p>
    <w:p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 </w:t>
      </w:r>
    </w:p>
    <w:p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вычисления с помощью другого приёма выполнения действия.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:rsidR="00AB3BD0" w:rsidRPr="00673475" w:rsidRDefault="00AB3BD0" w:rsidP="00F573B9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парной работе с математическим материалом; </w:t>
      </w:r>
    </w:p>
    <w:p w:rsidR="00AB3BD0" w:rsidRPr="00673475" w:rsidRDefault="00AB3BD0" w:rsidP="00AB3B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lastRenderedPageBreak/>
        <w:t>2 КЛАСС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Величины: сравнение </w:t>
      </w:r>
      <w:r w:rsidR="0067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массе (единица массы — кило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грамм); измерение длины (единицы длины — метр, дециметр, сантиметр, миллиметр), времени (единиц</w:t>
      </w:r>
      <w:r w:rsidR="0067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времени — час, ми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нута) Соотношение между единицами величины (в пределах 100), его применение для решения практических задач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Неизвестный компонент действия сложения, действия вычитания; его нахождение.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Чтение, представление текста задачи в виде рисунка, схемы или другой модели. 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Распознавание и изображение геометрических фигур: точка, прямая, прямой угол, ломаная, многоугольник. Построение от 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Нахождение, формулирование одного-двух общих  признаков набора математических объектов: чисел, величин, геометрических фигур. Классификация объектов по заданному или самостоятельно   установленному   признаку.     Закономерность в ряду чисел, геометрических фигур, объектов повседневной  жизни. Верные (истинные) и неверные (ложные) утверждения, со- держащие количественные, пространственные отношения,  зависимости между числами/величинами 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 (пропедевтический уровень)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:rsidR="00AB3BD0" w:rsidRPr="00673475" w:rsidRDefault="00AB3BD0" w:rsidP="00F573B9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математические отношения (часть-целое, больше-меньше) в окружающем мире; </w:t>
      </w:r>
    </w:p>
    <w:p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назначение и использовать простейшие измерительные приборы (сантиметровая лента, весы); </w:t>
      </w:r>
    </w:p>
    <w:p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группы объектов (чисел, величин, геометрических фигур) по самостоятельно выбранному основанию; </w:t>
      </w:r>
    </w:p>
    <w:p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распределять (классифицировать) объекты (числа,  величины, геометрические фигуры, текстовые задачи в одно действие) на группы; </w:t>
      </w:r>
    </w:p>
    <w:p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геометрических фигур в окружающем мире; вести поиск различных решений задачи (расчётной, с геометрическим содержанием); </w:t>
      </w:r>
    </w:p>
    <w:p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воспроизводить порядок выполнения действий в числовом выражении, содержащем действия  сложения  и  вычитания (со скобками/без скобок); </w:t>
      </w:r>
    </w:p>
    <w:p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соответствие между математическим выражением и его текстовым описанием; </w:t>
      </w:r>
    </w:p>
    <w:p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примеры, подтверждающие суждение, вывод, ответ.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:rsidR="00AB3BD0" w:rsidRPr="00673475" w:rsidRDefault="00AB3BD0" w:rsidP="00F573B9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использовать информацию, представленную в текстовой, графической (рисунок, схема, таблица) форме, заполнять таблицы; </w:t>
      </w:r>
    </w:p>
    <w:p w:rsidR="00AB3BD0" w:rsidRPr="00673475" w:rsidRDefault="00AB3BD0" w:rsidP="00AB3B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логику перебора вариантов для решения простейших комбинаторных задач; </w:t>
      </w:r>
    </w:p>
    <w:p w:rsidR="00AB3BD0" w:rsidRPr="00673475" w:rsidRDefault="00AB3BD0" w:rsidP="00AB3B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модели (схемы, изображения) готовыми числовыми данными.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:rsidR="00AB3BD0" w:rsidRPr="00673475" w:rsidRDefault="00AB3BD0" w:rsidP="00F573B9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ход вычислений; объяснять выбор величины, соответствующей ситуации измерения; </w:t>
      </w:r>
    </w:p>
    <w:p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текстовую задачу с заданным отношением (готовым решением) по образцу; </w:t>
      </w:r>
    </w:p>
    <w:p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математические знаки и терминологию для описания сюжетной ситуации; </w:t>
      </w:r>
    </w:p>
    <w:p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конструирования утверждений, выводов относительно данных объектов, отношения; </w:t>
      </w:r>
    </w:p>
    <w:p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числа, величины, геометрические фигуры, обладающие заданным свойством; </w:t>
      </w:r>
    </w:p>
    <w:p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записывать, читать число, числовое выражение; </w:t>
      </w:r>
    </w:p>
    <w:p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примеры, иллюстрирующие смысл арифметического действия; </w:t>
      </w:r>
    </w:p>
    <w:p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утверждения с использованием слов «каждый», «все».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:rsidR="00AB3BD0" w:rsidRPr="00673475" w:rsidRDefault="00AB3BD0" w:rsidP="00F573B9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 установленному правилу, по которому составлен ряд чисел, величин, геометрических фигур; </w:t>
      </w:r>
    </w:p>
    <w:p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организовывать, участвовать, контролировать ход и результат парной работы с математическим материалом; </w:t>
      </w:r>
    </w:p>
    <w:p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вычисления с помощью другого приёма выполнения действия, обратного действия; </w:t>
      </w:r>
    </w:p>
    <w:p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 помощью учителя причину возникшей ошибки и трудности.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:rsidR="00AB3BD0" w:rsidRPr="00673475" w:rsidRDefault="00AB3BD0" w:rsidP="00F573B9">
      <w:pPr>
        <w:numPr>
          <w:ilvl w:val="0"/>
          <w:numId w:val="1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правила совместной деятельности при работе в парах, группах, составленных учителем или самостоятельно; </w:t>
      </w:r>
    </w:p>
    <w:p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 </w:t>
      </w:r>
    </w:p>
    <w:p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 </w:t>
      </w:r>
    </w:p>
    <w:p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и оценку результата действий, измерений); </w:t>
      </w:r>
    </w:p>
    <w:p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учителем оценивать результаты выполнения общей работы.</w:t>
      </w: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3 КЛАСС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  Увеличение/уменьшение числа в несколько раз. Кратное сравнение чисел.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 (единица массы — грамм); соотношение между килограммом и граммом; отношение «тяжелее/легче на/в».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(единицы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(единица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(единица длины — миллиметр, километр); соотношение между величинами в пределах тысячи.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(единицы площади — квадратный метр, квадратный сантиметр, квадратный дециметр, квадратный метр).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Арифметические действия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Устные вычисления, сводимые к действиям в пределах 100 (табличное и внетабличное умножение, деление, действия с круглыми числами).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сложение, вычитание чисел в пределах 1000. Действия с числами 0 и 1.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Переместительное, сочетательное свойства сложения, умножения при вычислениях.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неизвестного компонента арифметического действия.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Однородные величины: сложение и вычитание.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текстовой задачей: анализ данных и отношений, представление на модели, планирование хода решения задачи,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геометрических фигур (разбиение фигуры на части, составление фигуры из частей).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 многоугольника: измерение, вычисление, запись равенства.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объектов по двум признакам.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Формализованное описание последовательности действий (инструкция, план, схема, алгоритм).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Столбчатая диаграмма: чтение, использование данных для решения учебных и практических задач.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:rsidR="00AB3BD0" w:rsidRPr="00673475" w:rsidRDefault="00AB3BD0" w:rsidP="00F573B9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(числа, величины, геометрические фигуры); </w:t>
      </w:r>
    </w:p>
    <w:p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приём вычисления, выполнения действия; конструировать геометрические фигуры; </w:t>
      </w:r>
    </w:p>
    <w:p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объекты (числа, величины, геометрические фигуры, текстовые задачи в одно действие) по выбранному признаку; </w:t>
      </w:r>
    </w:p>
    <w:p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прикидывать размеры фигуры, её элементов; понимать смысл зависимостей и математических отношений, описанных в задаче; </w:t>
      </w:r>
    </w:p>
    <w:p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 использовать разные приёмы и алгоритмы вычисления; </w:t>
      </w:r>
    </w:p>
    <w:p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метод решения (моделирование ситуации, перебор вариантов, использование алгоритма); </w:t>
      </w:r>
    </w:p>
    <w:p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начало, окончание, продолжительность события в практической ситуации; составлять ряд чисел (величин, геометрических фигур) по самостоятельно выбранному правилу; моделировать предложенную практическую ситуацию; </w:t>
      </w:r>
    </w:p>
    <w:p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последовательность событий, действий сюжета текстовой задачи.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:rsidR="00AB3BD0" w:rsidRPr="00673475" w:rsidRDefault="00AB3BD0" w:rsidP="00F573B9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информацию, представленную в разных формах; </w:t>
      </w:r>
    </w:p>
    <w:p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интерпретировать числовые данные, представленные в таблице, на диаграмме; </w:t>
      </w:r>
    </w:p>
    <w:p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 таблицы сложения и умножения, дополнять данными чертеж; устанавливать соответствие между различными записями решения задачи; </w:t>
      </w:r>
    </w:p>
    <w:p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:rsidR="00AB3BD0" w:rsidRPr="00673475" w:rsidRDefault="00AB3BD0" w:rsidP="00F573B9">
      <w:pPr>
        <w:numPr>
          <w:ilvl w:val="0"/>
          <w:numId w:val="1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математическую терминологию для описания отношений и зависимостей; </w:t>
      </w:r>
    </w:p>
    <w:p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речевые высказывания для решения задач; составлять текстовую задачу; </w:t>
      </w:r>
    </w:p>
    <w:p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на примерах отношения «больше/меньше на … », «больше/меньше в … », «равно»; использовать математическую символику для составления числовых выражений; </w:t>
      </w:r>
    </w:p>
    <w:p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выбирать, осуществлять переход от одних единиц  измерения величины к другим в соответствии с практической ситуацией; </w:t>
      </w:r>
    </w:p>
    <w:p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обсуждении ошибок в ходе и результате выполнения вычисления.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:rsidR="00AB3BD0" w:rsidRPr="00673475" w:rsidRDefault="00AB3BD0" w:rsidP="00F573B9">
      <w:pPr>
        <w:numPr>
          <w:ilvl w:val="0"/>
          <w:numId w:val="1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ход и результат выполнения действия; </w:t>
      </w:r>
    </w:p>
    <w:p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поиск ошибок, характеризовать их и исправлять; </w:t>
      </w:r>
    </w:p>
    <w:p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ответ (вывод), подтверждать его объяснением, расчётами; </w:t>
      </w:r>
    </w:p>
    <w:p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 использовать различные приёмы прикидки и проверки правильности вычисления; </w:t>
      </w:r>
    </w:p>
    <w:p w:rsidR="00D468DB" w:rsidRPr="00673475" w:rsidRDefault="00AB3BD0" w:rsidP="00D468D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проверять полноту и правильность заполнения таблиц сложения, умножения..</w:t>
      </w:r>
    </w:p>
    <w:p w:rsidR="00D468DB" w:rsidRPr="00673475" w:rsidRDefault="00D468DB" w:rsidP="00D468D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BD0" w:rsidRPr="00673475" w:rsidRDefault="00AB3BD0" w:rsidP="00D468DB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:rsidR="00AB3BD0" w:rsidRPr="00673475" w:rsidRDefault="00AB3BD0" w:rsidP="00F573B9">
      <w:pPr>
        <w:numPr>
          <w:ilvl w:val="0"/>
          <w:numId w:val="1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 </w:t>
      </w:r>
    </w:p>
    <w:p w:rsidR="00AB3BD0" w:rsidRPr="00673475" w:rsidRDefault="00AB3BD0" w:rsidP="00AB3BD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 </w:t>
      </w:r>
    </w:p>
    <w:p w:rsidR="00AB3BD0" w:rsidRPr="00673475" w:rsidRDefault="00AB3BD0" w:rsidP="00AB3BD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совместно прикидку и оценку результата выполнения общей работы.</w:t>
      </w: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4 КЛАСС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Величины: сравнение объектов по массе, длине, площади, вместимости.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массы — центнер, тонна; соотношения между единицами массы.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времени (сутки, неделя, месяц, год, век), соотношение между ними.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величины времени, массы, длины.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и деление величины на однозначное число.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текстовой  задачей,  решение  которой  содержит 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 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Пространственные отношения и геометрические фигуры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представления о симметрии.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цилиндр, конус, пирамида; различение, называние.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Периметр, площадь фигуры, составленной из двух, трёх прямоугольников (квадратов).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Алгоритмы решения учебных и практических задач.</w:t>
      </w:r>
    </w:p>
    <w:p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:rsidR="00AB3BD0" w:rsidRPr="00673475" w:rsidRDefault="00AB3BD0" w:rsidP="00F573B9">
      <w:pPr>
        <w:numPr>
          <w:ilvl w:val="0"/>
          <w:numId w:val="1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(числа, величины, геометрические фигуры), записывать признак сравнения; выбирать метод решения математической задачи (алгоритм действия, приём вычисления, способ решения, моделирование ситуации, перебор вариантов); </w:t>
      </w:r>
    </w:p>
    <w:p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изученных геометрических фигур в окружающем мире; </w:t>
      </w:r>
    </w:p>
    <w:p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 </w:t>
      </w:r>
    </w:p>
    <w:p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объекты по 1 - 2 выбранным признакам; </w:t>
      </w:r>
    </w:p>
    <w:p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модель математической задачи, проверять её соответствие условиям задачи; </w:t>
      </w:r>
    </w:p>
    <w:p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:rsidR="00AB3BD0" w:rsidRPr="00673475" w:rsidRDefault="00AB3BD0" w:rsidP="00F573B9">
      <w:pPr>
        <w:numPr>
          <w:ilvl w:val="0"/>
          <w:numId w:val="1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разных формах; </w:t>
      </w:r>
    </w:p>
    <w:p w:rsidR="00AB3BD0" w:rsidRPr="00673475" w:rsidRDefault="00AB3BD0" w:rsidP="00AB3BD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извлекать и интерпретировать информацию, представленную в таблице, на диаграмме; использовать справочную литературу для поиска информации, в том числе Интернет (в условиях контролируемого выхода).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:rsidR="00AB3BD0" w:rsidRPr="00673475" w:rsidRDefault="00AB3BD0" w:rsidP="00F573B9">
      <w:pPr>
        <w:numPr>
          <w:ilvl w:val="0"/>
          <w:numId w:val="18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математическую терминологию для записи решения предметной или практической задачи; </w:t>
      </w:r>
    </w:p>
    <w:p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и контрпримеры для подтверждения/опровержения вывода, гипотезы; </w:t>
      </w:r>
    </w:p>
    <w:p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конструировать, читать числовое выражение; </w:t>
      </w:r>
    </w:p>
    <w:p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практическую ситуацию с использованием изученной терминологии; </w:t>
      </w:r>
    </w:p>
    <w:p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математические объекты, явления и события с помощью изученных величин; </w:t>
      </w:r>
    </w:p>
    <w:p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инструкцию, записывать рассуждение; </w:t>
      </w:r>
    </w:p>
    <w:p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инициировать обсуждение разных способов выполнения задания, поиск ошибок в решении.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:rsidR="00AB3BD0" w:rsidRPr="00673475" w:rsidRDefault="00AB3BD0" w:rsidP="00F573B9">
      <w:pPr>
        <w:numPr>
          <w:ilvl w:val="0"/>
          <w:numId w:val="19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 </w:t>
      </w:r>
    </w:p>
    <w:p w:rsidR="00AB3BD0" w:rsidRPr="00673475" w:rsidRDefault="00AB3BD0" w:rsidP="00AB3B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выполнять прикидку и оценку результата измерений; </w:t>
      </w:r>
    </w:p>
    <w:p w:rsidR="00AB3BD0" w:rsidRPr="00673475" w:rsidRDefault="00AB3BD0" w:rsidP="00AB3B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находить, исправлять, прогнозировать трудности и ошибки и трудности в решении учебной задачи.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:rsidR="00AB3BD0" w:rsidRPr="00673475" w:rsidRDefault="00AB3BD0" w:rsidP="00F573B9">
      <w:pPr>
        <w:numPr>
          <w:ilvl w:val="0"/>
          <w:numId w:val="2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 </w:t>
      </w:r>
    </w:p>
    <w:p w:rsidR="00AB3BD0" w:rsidRPr="00673475" w:rsidRDefault="00AB3BD0" w:rsidP="00AB3BD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EC1791" w:rsidRDefault="00EC1791" w:rsidP="00EC1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EC179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ПЛАНИРУЕМЫЕ ОБРАЗОВАТЕЛЬНЫЕ РЕЗУЛЬТАТЫ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математики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ЛИЧНОСТНЫЕ РЕЗУЛЬТАТЫ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способности мыслить, рассуждать, выдвигать предположения и доказывать или опровергать их; </w:t>
      </w:r>
    </w:p>
    <w:p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осваивать навыки организации безопасного поведения в информационной среде; </w:t>
      </w:r>
    </w:p>
    <w:p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свои успехи в изучении математики, намечать пути устранения трудностей; </w:t>
      </w:r>
    </w:p>
    <w:p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МЕТАПРЕДМЕТНЫЕ РЕЗУЛЬТАТЫ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у обучающегося формируются следующие универсальные учебные действия.</w:t>
      </w:r>
    </w:p>
    <w:p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  познавательные учебные действия: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  Базовые логические действия:</w:t>
      </w:r>
    </w:p>
    <w:p w:rsidR="00AB3BD0" w:rsidRPr="00673475" w:rsidRDefault="00AB3BD0" w:rsidP="00F573B9">
      <w:pPr>
        <w:numPr>
          <w:ilvl w:val="0"/>
          <w:numId w:val="2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связи и зависимости между математическими объектами (часть-целое; причина-следствие; протяжённость); </w:t>
      </w:r>
    </w:p>
    <w:p w:rsidR="00AB3BD0" w:rsidRPr="00673475" w:rsidRDefault="00AB3BD0" w:rsidP="00AB3B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AB3BD0" w:rsidRPr="00673475" w:rsidRDefault="00AB3BD0" w:rsidP="00AB3B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AB3BD0" w:rsidRPr="00673475" w:rsidRDefault="00AB3BD0" w:rsidP="00AB3B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  Базовые исследовательские действия:</w:t>
      </w:r>
    </w:p>
    <w:p w:rsidR="00AB3BD0" w:rsidRPr="00673475" w:rsidRDefault="00AB3BD0" w:rsidP="00F573B9">
      <w:pPr>
        <w:numPr>
          <w:ilvl w:val="0"/>
          <w:numId w:val="2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способность ориентироваться в учебном материале разных разделов курса математики; </w:t>
      </w:r>
    </w:p>
    <w:p w:rsidR="00AB3BD0" w:rsidRPr="00673475" w:rsidRDefault="00AB3BD0" w:rsidP="00AB3BD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 </w:t>
      </w:r>
    </w:p>
    <w:p w:rsidR="00AB3BD0" w:rsidRPr="00673475" w:rsidRDefault="00AB3BD0" w:rsidP="00AB3BD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изученные методы познания (измерение, моделирование, перебор вариантов)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 </w:t>
      </w:r>
      <w:r w:rsidRPr="006734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 с информацией:</w:t>
      </w:r>
    </w:p>
    <w:p w:rsidR="00AB3BD0" w:rsidRPr="00673475" w:rsidRDefault="00AB3BD0" w:rsidP="00F573B9">
      <w:pPr>
        <w:numPr>
          <w:ilvl w:val="0"/>
          <w:numId w:val="2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находить и использовать для решения учебных задач текстовую, графическую информацию в разных источниках информационной среды; </w:t>
      </w:r>
    </w:p>
    <w:p w:rsidR="00AB3BD0" w:rsidRPr="00673475" w:rsidRDefault="00AB3BD0" w:rsidP="00AB3BD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интерпретировать графически представленную информацию (схему, таблицу, диаграмму, другую модель); </w:t>
      </w:r>
    </w:p>
    <w:p w:rsidR="00AB3BD0" w:rsidRPr="00673475" w:rsidRDefault="00AB3BD0" w:rsidP="00AB3BD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 </w:t>
      </w:r>
    </w:p>
    <w:p w:rsidR="00AB3BD0" w:rsidRPr="00673475" w:rsidRDefault="00AB3BD0" w:rsidP="00AB3BD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правила, безопасно использовать предлагаемые электронные средства и источники информации.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:rsidR="00AB3BD0" w:rsidRPr="00673475" w:rsidRDefault="00AB3BD0" w:rsidP="00F573B9">
      <w:pPr>
        <w:numPr>
          <w:ilvl w:val="0"/>
          <w:numId w:val="25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утверждения, проверять их истинность;</w:t>
      </w:r>
    </w:p>
    <w:p w:rsidR="00AB3BD0" w:rsidRPr="00673475" w:rsidRDefault="00AB3BD0" w:rsidP="00F573B9">
      <w:pPr>
        <w:numPr>
          <w:ilvl w:val="0"/>
          <w:numId w:val="26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логическое рассуждение;</w:t>
      </w:r>
    </w:p>
    <w:p w:rsidR="00AB3BD0" w:rsidRPr="00673475" w:rsidRDefault="00AB3BD0" w:rsidP="00F573B9">
      <w:pPr>
        <w:numPr>
          <w:ilvl w:val="0"/>
          <w:numId w:val="27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текст задания для объяснения способа и хода решения математической задачи;</w:t>
      </w:r>
    </w:p>
    <w:p w:rsidR="00AB3BD0" w:rsidRPr="00673475" w:rsidRDefault="00AB3BD0" w:rsidP="00F573B9">
      <w:pPr>
        <w:numPr>
          <w:ilvl w:val="0"/>
          <w:numId w:val="2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ответ;</w:t>
      </w:r>
    </w:p>
    <w:p w:rsidR="00AB3BD0" w:rsidRPr="00673475" w:rsidRDefault="00AB3BD0" w:rsidP="00F573B9">
      <w:pPr>
        <w:numPr>
          <w:ilvl w:val="0"/>
          <w:numId w:val="29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AB3BD0" w:rsidRPr="00673475" w:rsidRDefault="00AB3BD0" w:rsidP="00F573B9">
      <w:pPr>
        <w:numPr>
          <w:ilvl w:val="0"/>
          <w:numId w:val="30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AB3BD0" w:rsidRPr="00673475" w:rsidRDefault="00AB3BD0" w:rsidP="00F573B9">
      <w:pPr>
        <w:numPr>
          <w:ilvl w:val="0"/>
          <w:numId w:val="3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AB3BD0" w:rsidRPr="00673475" w:rsidRDefault="00AB3BD0" w:rsidP="00F573B9">
      <w:pPr>
        <w:numPr>
          <w:ilvl w:val="0"/>
          <w:numId w:val="32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алгоритмах: воспроизводить, дополнять, исправлять деформированные;</w:t>
      </w:r>
    </w:p>
    <w:p w:rsidR="00AB3BD0" w:rsidRPr="00673475" w:rsidRDefault="00AB3BD0" w:rsidP="00F573B9">
      <w:pPr>
        <w:numPr>
          <w:ilvl w:val="0"/>
          <w:numId w:val="3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по аналогии; . самостоятельно составлять тексты заданий, аналогичные типовым изученным.</w:t>
      </w:r>
    </w:p>
    <w:p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  Самоорганизация:</w:t>
      </w:r>
    </w:p>
    <w:p w:rsidR="00AB3BD0" w:rsidRPr="00673475" w:rsidRDefault="00AB3BD0" w:rsidP="00F573B9">
      <w:pPr>
        <w:numPr>
          <w:ilvl w:val="0"/>
          <w:numId w:val="3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этапы предстоящей работы, определять последовательность учебных действий; </w:t>
      </w:r>
    </w:p>
    <w:p w:rsidR="00AB3BD0" w:rsidRPr="00673475" w:rsidRDefault="00AB3BD0" w:rsidP="00AB3BD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правила безопасного использования электронных средств, предлагаемых в процессе обучения.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  Самоконтроль:</w:t>
      </w:r>
    </w:p>
    <w:p w:rsidR="00AB3BD0" w:rsidRPr="00673475" w:rsidRDefault="00AB3BD0" w:rsidP="00F573B9">
      <w:pPr>
        <w:numPr>
          <w:ilvl w:val="0"/>
          <w:numId w:val="3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контроль процесса и результата своей деятельности, объективно оценивать их; </w:t>
      </w:r>
    </w:p>
    <w:p w:rsidR="00AB3BD0" w:rsidRPr="00673475" w:rsidRDefault="00AB3BD0" w:rsidP="00AB3BD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 при необходимости корректировать способы действий; </w:t>
      </w:r>
    </w:p>
    <w:p w:rsidR="00F573B9" w:rsidRPr="00673475" w:rsidRDefault="00AB3BD0" w:rsidP="00F573B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ошибки в своей работе, устанавливать их причины, вести поиск путей преодоления ошибок.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  Самооценка:</w:t>
      </w:r>
    </w:p>
    <w:p w:rsidR="00AB3BD0" w:rsidRPr="00673475" w:rsidRDefault="00AB3BD0" w:rsidP="00F573B9">
      <w:pPr>
        <w:numPr>
          <w:ilvl w:val="0"/>
          <w:numId w:val="3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</w:r>
    </w:p>
    <w:p w:rsidR="00AB3BD0" w:rsidRPr="00673475" w:rsidRDefault="00AB3BD0" w:rsidP="00AB3BD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оценивать рациональность своих действий, давать им качественную характеристику.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Совместная деятельность:</w:t>
      </w:r>
    </w:p>
    <w:p w:rsidR="00AB3BD0" w:rsidRPr="00673475" w:rsidRDefault="00AB3BD0" w:rsidP="00F573B9">
      <w:pPr>
        <w:numPr>
          <w:ilvl w:val="0"/>
          <w:numId w:val="3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 </w:t>
      </w:r>
    </w:p>
    <w:p w:rsidR="00AB3BD0" w:rsidRPr="00673475" w:rsidRDefault="00AB3BD0" w:rsidP="00AB3BD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согласовывать  мнения в ходе поиска доказательств, выбора рационального способа, анализа информации;</w:t>
      </w:r>
    </w:p>
    <w:p w:rsidR="00AB3BD0" w:rsidRPr="00673475" w:rsidRDefault="00AB3BD0" w:rsidP="00AB3BD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ПРЕДМЕТНЫЕ РЕЗУЛЬТАТЫ</w:t>
      </w: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1 КЛАСС</w:t>
      </w:r>
    </w:p>
    <w:p w:rsidR="00AB3BD0" w:rsidRPr="00673475" w:rsidRDefault="00AB3BD0" w:rsidP="00D468D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 1 классе обучающийся научится:</w:t>
      </w:r>
    </w:p>
    <w:p w:rsidR="00AB3BD0" w:rsidRPr="00673475" w:rsidRDefault="00AB3BD0" w:rsidP="00D468DB">
      <w:pPr>
        <w:numPr>
          <w:ilvl w:val="0"/>
          <w:numId w:val="3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  упорядочивать  числа  от  0 до 20;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пересчитывать различные объекты, устанавливать порядковый номер объекта;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числа, большие/меньшие данного числа на заданное число;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в одно действие на сложение и вычитание: выделять условие и требование (вопрос);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объекты по длине, устанавливая между ними соотношение длиннее/короче (выше/ниже, шире/уже);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использовать единицу длины — сантиметр; измерять длину отрезка, чертить отрезок заданной длины (в см);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число и цифру; распознавать геометрические фигуры: круг, треугольник, прямоугольник (квадрат), отрезок;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между объектами соотношения: слева/справа, дальше/ближе, между, перед/за, над/под;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относительно заданного набора объектов/предметов;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группировать объекты по заданному признаку; находить и называть закономерности в ряду объектов повседневной жизни;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строки и столбцы таблицы, вносить данное в таблицу, извлекать данное/данные из таблицы;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два объекта (числа, геометрические фигуры); распределять объекты на две группы по заданному основанию.</w:t>
      </w: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2 КЛАСС</w:t>
      </w:r>
    </w:p>
    <w:p w:rsidR="00AB3BD0" w:rsidRPr="00673475" w:rsidRDefault="00AB3BD0" w:rsidP="00D468D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во 2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 обучающийся научится:</w:t>
      </w:r>
    </w:p>
    <w:p w:rsidR="00AB3BD0" w:rsidRPr="00673475" w:rsidRDefault="00AB3BD0" w:rsidP="00D468DB">
      <w:pPr>
        <w:numPr>
          <w:ilvl w:val="0"/>
          <w:numId w:val="39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числа в пределах 100;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действия: сложение и вычитание, в пределах 100 устно и письменно; умножение и деление в пределах 50 с использованием таблицы умножения;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различать компоненты действий умножения (множители, произведение); деления (делимое, делитель, частное);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 в другие;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в одно-два действия: представлять задачу (краткая запись, рисунок, таблица или другая модель);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ход решения текстовой задачи в два действия, оформлять его в виде арифметического действия/действий, записывать ответ;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 называть геометрические фигуры: прямой угол; ломаную, многоугольник;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среди четырехугольников прямоугольники, квадраты;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бумаге в клетку изображать ломаную, многоугольник; чертить прямой угол, прямоугольник с заданными длинами сторон;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для выполнения построений линейку, угольник;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со словами «все», «каждый»;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одно-двухшаговые логические рассуждения и делать выводы;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общий признак группы математических объектов (чисел, величин, геометрических фигур);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закономерность в ряду объектов (чисел, геометрических фигур);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группы объектов (находить общее, различное);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геометрических фигур в окружающем мире; подбирать примеры, подтверждающие суждение, ответ;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(дополнять) текстовую задачу;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вычислений.</w:t>
      </w: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3 КЛАСС</w:t>
      </w:r>
    </w:p>
    <w:p w:rsidR="00AB3BD0" w:rsidRPr="00673475" w:rsidRDefault="00AB3BD0" w:rsidP="00D468D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 3 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  обучающийся научится:</w:t>
      </w:r>
    </w:p>
    <w:p w:rsidR="00AB3BD0" w:rsidRPr="00673475" w:rsidRDefault="00AB3BD0" w:rsidP="00D468DB">
      <w:pPr>
        <w:numPr>
          <w:ilvl w:val="0"/>
          <w:numId w:val="4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числа в пределах 1000;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находить число большее/меньшее данного числа на заданное число, в заданное число раз (в пределах 1000);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действия умножение и деление с числами 0 и 1, деление с остатком;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неизвестный компонент арифметического действия;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рубль),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одни единицы данной величины в другие;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цифровых и аналоговых приборов, измерительных инструментов длину, массу, время;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и оценку результата измерений;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на/в»;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называть, находить долю величины (половина, четверть);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величины, выраженные долями;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сложение и вычитание однородных величин, умножение и деление величины на однозначное число;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прямоугольник из данных фигур (квадратов), делить прямоугольник, многоугольник на заданные части;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фигуры по площади (наложение, сопоставление числовых значений);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периметр прямоугольника (квадрата), площадь прямоугольника (квадрата), используя правило/алгоритм;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со словами: «все», «некоторые», «и», «каждый», «если…, то…»;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утверждение (вывод), строить логические рассуждения (одно/двухшаговые), в том числе с использованием изученных связок;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объекты по одному, двум признакам; 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 (например, ярлык, этикетка);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структурировать информацию: заполнять простейшие таблицы по образцу;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выполнения учебного задания и следовать ему;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выполнять действия по алгоритму;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(находить общее, различное, уникальное);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верное решение математической задачи. </w:t>
      </w: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4 КЛАСС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 4 классе 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научится: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многозначные числа;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число большее/меньшее данного числа на заданное число, в заданное число раз;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действия: сложение и вычитание с многозначными числами письменно (в пределах 100 - устно);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и деление многозначного числа на однозначное, двузначное число письменно (в пределах 100 - устно);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с остатком — письменно (в пределах 1000); вычислять значение числового выражения (со скобками/без скобок), содержащего действия сложения, вычитания, умножения, деления с многозначными числами;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вычислениях изученные свойства арифметических действий;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результата вычислений;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проверку полученного результата по критериям: достоверность (реальность), соответствие правилу/алгоритму, а также с помощью калькулятора;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долю величины, величину по ее доле; находить неизвестный компонент арифметического действия; использовать единицы величин для при решении задач (длина, масса, время, вместимость, стоимость, площадь, скорость);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измерительных сосудов вместимость; выполнять прикидку и оценку результата измерений;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различать, называть геометрические фигуры: окружность, круг; изображать с помощью циркуля и линейки окружность заданного радиуса;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изображения простейших пространственных фигур: шара, куба, цилиндра, конуса, пирамиды;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 простейших случаях проекции предметов окружающего мира на плоскость (пол, стену);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 трех прямоугольников (квадратов);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утверждения; приводить пример, контрпример;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утверждение (вывод), строить логические рассуждения (одно/двухшаговые) с использованием изученных связок; классифицировать объекты по заданным/самостоятельно установленным одному, двум признакам;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 данными предложенную таблицу, столбчатую диаграмму; использовать формализованные описания последовательности действий (алгоритм, план, схема) в практических и учебных ситуациях;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алгоритм, упорядочивать шаги алгоритма; выбирать рациональное решение; составлять модель текстовой задачи, числовое выражение;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ход решения математической задачи; </w:t>
      </w:r>
    </w:p>
    <w:p w:rsidR="00E40852" w:rsidRDefault="00AB3BD0" w:rsidP="00934E9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все верные решения задачи из предложенных.</w:t>
      </w:r>
    </w:p>
    <w:p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CBE" w:rsidRDefault="003C2CBE" w:rsidP="00E408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sectPr w:rsidR="003C2CBE" w:rsidSect="00DF1FC6">
          <w:footerReference w:type="default" r:id="rId8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7E4EFD" w:rsidRPr="007E4EFD" w:rsidRDefault="00277BAF" w:rsidP="007E4EF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w:pict>
          <v:line id="Прямая соединительная линия 16" o:spid="_x0000_s1026" style="position:absolute;left:0;text-align:left;z-index:251659264;visibility:visible;mso-width-relative:margin" from="6.65pt,12.55pt" to="75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" strokecolor="windowText" strokeweight=".5pt">
            <v:stroke joinstyle="miter"/>
          </v:line>
        </w:pict>
      </w:r>
      <w:r w:rsidR="007E4EFD" w:rsidRPr="007E4EF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ТЕМАТИЧЕСКОЕ ПЛАНИРОВАНИЕ </w:t>
      </w:r>
    </w:p>
    <w:p w:rsidR="007E4EFD" w:rsidRPr="007E4EFD" w:rsidRDefault="007E4EFD" w:rsidP="007E4EF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C15D5" w:rsidRPr="009C15D5" w:rsidRDefault="009C15D5" w:rsidP="009C15D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 КЛАСС</w:t>
      </w:r>
    </w:p>
    <w:tbl>
      <w:tblPr>
        <w:tblStyle w:val="14"/>
        <w:tblW w:w="15276" w:type="dxa"/>
        <w:tblLayout w:type="fixed"/>
        <w:tblLook w:val="0000"/>
      </w:tblPr>
      <w:tblGrid>
        <w:gridCol w:w="950"/>
        <w:gridCol w:w="5821"/>
        <w:gridCol w:w="2126"/>
        <w:gridCol w:w="1843"/>
        <w:gridCol w:w="4520"/>
        <w:gridCol w:w="16"/>
      </w:tblGrid>
      <w:tr w:rsidR="009C15D5" w:rsidRPr="009C15D5" w:rsidTr="00677B99">
        <w:trPr>
          <w:trHeight w:val="258"/>
        </w:trPr>
        <w:tc>
          <w:tcPr>
            <w:tcW w:w="950" w:type="dxa"/>
            <w:vMerge w:val="restart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21" w:type="dxa"/>
            <w:vMerge w:val="restart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gridSpan w:val="2"/>
            <w:vMerge w:val="restart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:rsidTr="00677B99">
        <w:trPr>
          <w:trHeight w:val="162"/>
        </w:trPr>
        <w:tc>
          <w:tcPr>
            <w:tcW w:w="950" w:type="dxa"/>
            <w:vMerge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1" w:type="dxa"/>
            <w:vMerge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gridSpan w:val="2"/>
            <w:vMerge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170600">
        <w:trPr>
          <w:trHeight w:val="67"/>
        </w:trPr>
        <w:tc>
          <w:tcPr>
            <w:tcW w:w="15276" w:type="dxa"/>
            <w:gridSpan w:val="6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:rsidTr="00677B99">
        <w:trPr>
          <w:trHeight w:val="296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Числа от 1 до 9: различение, чтение, запись.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677B99" w:rsidP="009C15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9C15D5" w:rsidRPr="009C15D5" w:rsidRDefault="00277BA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677B99" w:rsidRPr="009C15D5" w:rsidRDefault="00677B9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88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Единица счёта. Десяток.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9C15D5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B99"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277BAF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392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Счёт предметов, запись результата цифрами.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9C15D5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B99"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277BAF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263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Порядковый номер объекта при заданном порядке счёта.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677B99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677B99" w:rsidRDefault="009C15D5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B99"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277BAF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3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Сравнение чисел, сравнение групп предметов по количеству: больше, меньше, столько же.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9C15D5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B99"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277BAF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283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1.6.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Число и цифра 0 при измерении, вычислении.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9C15D5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B99"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277BAF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355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1.7.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Числа в пределах 20: чтение, запись, сравнение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677B99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277BAF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677B99">
        <w:trPr>
          <w:trHeight w:val="262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1.8.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Однозначные и двузначные числа.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9C15D5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B99"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277BAF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6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1.9.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Увеличение (уменьшение) числа на несколько единиц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9C15D5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B99"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277BAF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7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79" w:type="dxa"/>
            <w:gridSpan w:val="3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249"/>
        </w:trPr>
        <w:tc>
          <w:tcPr>
            <w:tcW w:w="15276" w:type="dxa"/>
            <w:gridSpan w:val="6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2.1.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Длина и её измерение с помощью заданной мерки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677B99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277BAF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8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Сравнение без измерения: выше - ниже, шире - уже, длиннее - короче, старше - моложе, тяжелее - легче.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9C15D5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B99"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277BAF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9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Единицы длины: сантиметр, дециметр; установление соотношения между ними.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9C15D5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B99"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277BAF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0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  <w:gridSpan w:val="3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15276" w:type="dxa"/>
            <w:gridSpan w:val="6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и вычитание чисел в пределах 20.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9C15D5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B99"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277BAF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1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Названия компонентов действий, результатов действий сложения, вычитания. Знаки сложения и вычитания, названия компонентов действия. Таблица сложения. 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Переместительное свойство сложения.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9C15D5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B99"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277BAF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2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Вычитание как действие, обратное сложению.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9C15D5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B99"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277BAF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3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Неизвестное слагаемое.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9C15D5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B99"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277BAF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4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одинаковых слагаемых. Счёт по 2, по 3, по 5.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9C15D5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B99"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277BAF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5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Прибавление и вычитание нуля.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9C15D5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B99"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277BAF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6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и вычитание чисел без перехода и с переходом через десяток.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677B99" w:rsidRDefault="009C15D5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B99"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277BAF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7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Вычисление суммы, разности трёх чисел.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9C15D5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B99"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277BAF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8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МЭШ, ЦОК</w:t>
            </w: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63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Текстовая задача: структурные элементы, составление текстовой задачи по образцу.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9C15D5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B99"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277BAF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9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Зависимость между данными и искомой величиной в текстовой задаче.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9C15D5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B99"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277BAF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0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Выбор и запись арифметического действия для получения ответа на вопрос.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9C15D5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B99"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277BAF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1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Текстовая сюжетная задача в одно действие: запись решения, ответа задачи.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9C15D5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B99"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277BAF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2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Обнаружение недостающего элемента задачи, дополнение текста задачи числовыми данными (по иллюстрации, смыслу задачи, её решению).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9C15D5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B99"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277BAF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3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63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4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Распознавание объекта и его отражения.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5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Геометрические фигуры: распознавание круга, треугольника,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прямоугольника, отрезка.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6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5.4.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отрезка, квадрата, треугольника с помощью линейки; измерение длины отрезка в сантиметрах.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7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Длина стороны прямоугольника, квадрата, треугольника.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8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5.6.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Изображение прямоугольника, квадрата, треугольника.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9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63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Сбор данных об объекте по образцу. Характеристики объекта, группы объектов (количество, форма, размер); выбор предметов по образцу (по заданным признакам).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0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Группировка объектов по заданному признаку.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1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Закономерность в ряду заданных объектов: её обнаружение, продолжение ряда.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2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Верные (истинные) и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3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 таблицы (содержащей не более четырёх данных); извлечение данного из строки, столбца; внесение одного-двух данных в таблицу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4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Чтение рисунка, схемы 1—2 числовыми данными </w:t>
            </w: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(значениями данных величин).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</w:t>
            </w:r>
          </w:p>
        </w:tc>
        <w:tc>
          <w:tcPr>
            <w:tcW w:w="1843" w:type="dxa"/>
          </w:tcPr>
          <w:p w:rsidR="009C15D5" w:rsidRPr="009C15D5" w:rsidRDefault="00677B99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5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6.7.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 1-3-шаговых инструкций, связанных с вычислениями, измерением длины, построением геометрических фигур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6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79" w:type="dxa"/>
            <w:gridSpan w:val="3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6379" w:type="dxa"/>
            <w:gridSpan w:val="3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132</w:t>
            </w:r>
          </w:p>
        </w:tc>
        <w:tc>
          <w:tcPr>
            <w:tcW w:w="1843" w:type="dxa"/>
          </w:tcPr>
          <w:p w:rsidR="009C15D5" w:rsidRPr="009C15D5" w:rsidRDefault="00677B99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 КЛАСС</w:t>
      </w:r>
    </w:p>
    <w:tbl>
      <w:tblPr>
        <w:tblStyle w:val="14"/>
        <w:tblW w:w="15276" w:type="dxa"/>
        <w:tblLayout w:type="fixed"/>
        <w:tblLook w:val="0000"/>
      </w:tblPr>
      <w:tblGrid>
        <w:gridCol w:w="953"/>
        <w:gridCol w:w="5818"/>
        <w:gridCol w:w="2126"/>
        <w:gridCol w:w="1843"/>
        <w:gridCol w:w="4520"/>
        <w:gridCol w:w="16"/>
      </w:tblGrid>
      <w:tr w:rsidR="009C15D5" w:rsidRPr="009C15D5" w:rsidTr="00677B99">
        <w:trPr>
          <w:trHeight w:val="258"/>
        </w:trPr>
        <w:tc>
          <w:tcPr>
            <w:tcW w:w="953" w:type="dxa"/>
            <w:vMerge w:val="restart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8" w:type="dxa"/>
            <w:vMerge w:val="restart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:rsidTr="00677B99">
        <w:trPr>
          <w:trHeight w:val="162"/>
        </w:trPr>
        <w:tc>
          <w:tcPr>
            <w:tcW w:w="953" w:type="dxa"/>
            <w:vMerge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  <w:vMerge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gridAfter w:val="1"/>
          <w:wAfter w:w="16" w:type="dxa"/>
          <w:trHeight w:val="67"/>
        </w:trPr>
        <w:tc>
          <w:tcPr>
            <w:tcW w:w="15260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:rsidTr="00677B99">
        <w:trPr>
          <w:trHeight w:val="296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Числа в пределах 100: чтение, запись, десятичный состав, сравнение.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7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88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равенства, неравенства. Увеличение/уменьшение числа на несколько единиц/десятков; разностное сравнение чисел.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8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392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Чётные и нечётные числа.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9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263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Представление числа в виде суммы разрядных слагаемых.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8B00A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8813A8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0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3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с математической терминологией </w:t>
            </w: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(однозначное, двузначное, чётное-нечётное число; число и цифра; компоненты арифметического действия, их название)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1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МЭШ, ЦОК</w:t>
            </w:r>
          </w:p>
          <w:p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gridAfter w:val="1"/>
          <w:wAfter w:w="16" w:type="dxa"/>
          <w:trHeight w:val="283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3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gridAfter w:val="1"/>
          <w:wAfter w:w="16" w:type="dxa"/>
          <w:trHeight w:val="283"/>
        </w:trPr>
        <w:tc>
          <w:tcPr>
            <w:tcW w:w="15260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величинами: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2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Соотношения между единицами величины (в пределах 100), решение практических задач.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3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величин.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4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Сравнение и упорядочение однородных величин.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63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Устное сложение и вычитание чисел в пределах 100 без перехода и с переходом через разряд.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5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сложение и вычитание чисел в пределах 100. Переместительное, сочетательное свойства сложения, их применение для вычислений.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6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:rsidR="009C15D5" w:rsidRPr="009C15D5" w:rsidRDefault="008B00A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8813A8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7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Действия умножения и деления чисел. Взаимосвязь сложения и умножения. Иллюстрация умножения с </w:t>
            </w: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помощью предметной модели сюжетной ситуации.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8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3.5.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Названия компонентов действий умножения, деления.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9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Табличное умножение в пределах 50. Табличные случаи умножения, деления при вычислениях и решении задач.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843" w:type="dxa"/>
          </w:tcPr>
          <w:p w:rsidR="009C15D5" w:rsidRPr="009C15D5" w:rsidRDefault="008B00A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0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на 1, на 0 (по правилу).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1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Переместительное свойство умножения.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2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компонентов и результата действия умножения, действия деления.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3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Неизвестный компонент действия сложения, действия вычитания; его нахождение.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4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трёх действий); нахождение его значения.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843" w:type="dxa"/>
          </w:tcPr>
          <w:p w:rsidR="009C15D5" w:rsidRPr="009C15D5" w:rsidRDefault="008B00A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5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Вычитание суммы из числа, числа из суммы.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6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Вычисление суммы, разности удобным способом.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63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Чтение, представление текста задачи в виде рисунка, схемы или другой модели.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7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План решения задачи в два действия, выбор соответствующих плану арифметических действий. Запись решения и ответа задачи.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8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 текстовых задач на применение смысла арифметического действия (сложение, вычитание, умножение, деление).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9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Расчётные задачи на увеличение/ уменьшение величины на несколько единиц/ в несколько раз.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0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1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63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Распознавание и изображение геометрических фигур: точка, прямая, прямой угол, ломаная, многоугольник.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2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отрезка заданной длины с помощью линейки.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3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Изображение на клетчатой бумаге прямоугольника с заданными длинами сторон, квадрата с заданной </w:t>
            </w: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длиной стороны.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4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МЭШ, ЦОК</w:t>
            </w:r>
          </w:p>
          <w:p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5.4.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Длина ломаной.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5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периметра данного/ изображённого прямоугольника (квадрата), запись результата измерения в сантиметрах.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8813A8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6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5.6.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Точка, конец отрезка, вершина многоугольника. Обозначение точки буквой латинского алфавита.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7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63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8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Классификация объектов по заданному или самостоятельно установленному основанию.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9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Закономерность в ряду чисел, геометрических фигур,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0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Верные (истинные) и неверные (ложные) утверждения, содержащие количественные, пространственные отношения, зависимости между числами / величинами.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1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 утверждений с использованием слов «каждый», «все».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2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6.6.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пр.); внесение данных в таблицу.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3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Дополнение моделей (схем, изображений) готовыми числовыми данными.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4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6.8.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5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6.9.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6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6.10.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работы с электронными средствами обучения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9C15D5" w:rsidRDefault="008B00A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7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63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363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843" w:type="dxa"/>
          </w:tcPr>
          <w:p w:rsidR="009C15D5" w:rsidRPr="009C15D5" w:rsidRDefault="00D6042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520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 КЛАСС</w:t>
      </w:r>
    </w:p>
    <w:tbl>
      <w:tblPr>
        <w:tblStyle w:val="14"/>
        <w:tblW w:w="15276" w:type="dxa"/>
        <w:tblLayout w:type="fixed"/>
        <w:tblLook w:val="0000"/>
      </w:tblPr>
      <w:tblGrid>
        <w:gridCol w:w="954"/>
        <w:gridCol w:w="5817"/>
        <w:gridCol w:w="2126"/>
        <w:gridCol w:w="1843"/>
        <w:gridCol w:w="4520"/>
        <w:gridCol w:w="16"/>
      </w:tblGrid>
      <w:tr w:rsidR="009C15D5" w:rsidRPr="009C15D5" w:rsidTr="00677B99">
        <w:trPr>
          <w:trHeight w:val="258"/>
        </w:trPr>
        <w:tc>
          <w:tcPr>
            <w:tcW w:w="954" w:type="dxa"/>
            <w:vMerge w:val="restart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7" w:type="dxa"/>
            <w:vMerge w:val="restart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:rsidTr="00677B99">
        <w:trPr>
          <w:trHeight w:val="162"/>
        </w:trPr>
        <w:tc>
          <w:tcPr>
            <w:tcW w:w="954" w:type="dxa"/>
            <w:vMerge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vMerge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67"/>
        </w:trPr>
        <w:tc>
          <w:tcPr>
            <w:tcW w:w="15276" w:type="dxa"/>
            <w:gridSpan w:val="6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:rsidTr="00677B99">
        <w:trPr>
          <w:trHeight w:val="296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Числа в пределах 1000: чтение, запись, сравнение, представление в виде суммы разрядных слагаемых.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8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15D5" w:rsidRPr="009C15D5" w:rsidTr="00677B99">
        <w:trPr>
          <w:trHeight w:val="488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Равенства и неравенства: чтение, составление, установление истинности (верное/неверное).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9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15D5" w:rsidRPr="009C15D5" w:rsidTr="00677B99">
        <w:trPr>
          <w:trHeight w:val="392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Увеличение/уменьшение числа в несколько раз.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8B00AA" w:rsidP="008B00A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0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677B99">
        <w:trPr>
          <w:trHeight w:val="263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Кратное сравнение чисел.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1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15D5" w:rsidRPr="009C15D5" w:rsidTr="00677B99">
        <w:trPr>
          <w:trHeight w:val="453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Свойства чисел.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9C15D5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2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283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9" w:type="dxa"/>
            <w:gridSpan w:val="3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283"/>
        </w:trPr>
        <w:tc>
          <w:tcPr>
            <w:tcW w:w="15276" w:type="dxa"/>
            <w:gridSpan w:val="6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Масса (единица массы - грамм); соотношение между килограммом и граммом; отношение «тяжелее/легче на/в».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3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Стоимость (единицы - рубль, копейка); установление отношения «дороже/дешевле на/в».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4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Соотношение «цена, количество, стоимость» в практической ситуации.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9C15D5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5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Время (единица времени — секунда); установление отношения «быстрее/ медленнее на/в». Соотношение «начало, окончание, продолжительность события» в практической ситуации.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6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Длина (единица длины - миллиметр, километр); соотношение между величинами в пределах тысячи.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9C15D5" w:rsidRDefault="008B00A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7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(единицы площади - квадратный метр, квадратный сантиметр, квадратный дециметр).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8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Default="009C15D5" w:rsidP="009C15D5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9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274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Соотношение «больше/ меньше на/в» в ситуации сравнения предметов и объектов на основе измерения величин.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0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3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Устные вычисления, сводимые к действиям в  пределах 100 (табличное и  внетабличное умножение, деление, действия с  круглыми числами).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1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Письменное сложение, вычитание чисел в пределах 1000. Действия с  числами 0 и 1.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2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3.3.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умножения и  деления.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3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умножение в  столбик, письменное деление уголком.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4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умножение, деление на однозначное число в пределах 1000.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5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57175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6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Переместительное, сочетательное свойства сложения, умножения при вычислениях.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Default="009C15D5" w:rsidP="009C15D5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7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278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Нахождение неизвестного компонента арифметического действия.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8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Порядок действий в  числовом выражении, значение числового выражения, содержащего несколько действий (со скобками/ без скобок), с вычислениями в пределах 1000.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9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Однородные величины: сложение и вычитание.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57175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0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Равенство с неизвестным числом, записанным буквой.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1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и деление круглого числа на однозначное число.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2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3.13.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суммы на  число. Деление трёхзначного числа на  однозначное уголком. Деление суммы на число.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3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63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текстовой задачей: анализ данных и отношений, представление на модели, планирование хода решения задач, решение арифметическим способом.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4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5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решения задачи по действиям и с помощью числового выражения. Проверка решения и оценка полученного результата.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:rsidR="009C15D5" w:rsidRPr="009C15D5" w:rsidRDefault="0057175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6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Доля величины: половина, четверть в практической ситуации; сравнение долей одной величины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7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63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 геометрических фигур (разбиение фигуры на части, составление фигуры из частей).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8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Периметр многоугольника: измерение, вычисление, запись равенства.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9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площади, запись результата измерения в квадратных сантиметрах.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57175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0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Вычисление площади прямоугольника (квадрата) с заданными сторонами, запись равенства.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1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5.5.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Изображение на клетчатой бумаге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2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79" w:type="dxa"/>
            <w:gridSpan w:val="3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15276" w:type="dxa"/>
            <w:gridSpan w:val="6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Классификация объектов по двум признакам.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3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Верные (истинные) и неверные (ложные) утверждения: конструирование, проверка. Логические рассуждения со связками «если ..., то ... », «поэтому», «значит».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4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информацией: извлечение и использование для выполнения заданий информации, представленной в таблицах сданными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5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Таблицы сложения и умножения: заполнение на  основе результатов счёта.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6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Формализованное описание последовательности действий (инструкция, план, схема, алгоритм).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7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(правила) устных и письменных вычислений (слож</w:t>
            </w:r>
            <w:r w:rsidR="0057175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е</w:t>
            </w: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ние, вычитание, умножение, деление), порядка действий в числовом выражении, нахождения периметра и площади, построения геометрических фигур.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57175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8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Столбчатая диаграмма: чтение, использование данных для решения учебных и практических задач.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9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6.8.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0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79" w:type="dxa"/>
            <w:gridSpan w:val="3"/>
          </w:tcPr>
          <w:p w:rsidR="009C15D5" w:rsidRPr="009C15D5" w:rsidRDefault="009C15D5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379" w:type="dxa"/>
            <w:gridSpan w:val="3"/>
          </w:tcPr>
          <w:p w:rsidR="009C15D5" w:rsidRPr="009C15D5" w:rsidRDefault="009C15D5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843" w:type="dxa"/>
          </w:tcPr>
          <w:p w:rsidR="009C15D5" w:rsidRPr="009C15D5" w:rsidRDefault="00F062C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 КЛАСС</w:t>
      </w:r>
    </w:p>
    <w:tbl>
      <w:tblPr>
        <w:tblStyle w:val="14"/>
        <w:tblW w:w="15276" w:type="dxa"/>
        <w:tblLayout w:type="fixed"/>
        <w:tblLook w:val="0000"/>
      </w:tblPr>
      <w:tblGrid>
        <w:gridCol w:w="954"/>
        <w:gridCol w:w="5817"/>
        <w:gridCol w:w="2126"/>
        <w:gridCol w:w="1843"/>
        <w:gridCol w:w="4536"/>
      </w:tblGrid>
      <w:tr w:rsidR="009C15D5" w:rsidRPr="009C15D5" w:rsidTr="00677B99">
        <w:trPr>
          <w:trHeight w:val="258"/>
        </w:trPr>
        <w:tc>
          <w:tcPr>
            <w:tcW w:w="954" w:type="dxa"/>
            <w:vMerge w:val="restart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7" w:type="dxa"/>
            <w:vMerge w:val="restart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vMerge w:val="restart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:rsidTr="00677B99">
        <w:trPr>
          <w:trHeight w:val="162"/>
        </w:trPr>
        <w:tc>
          <w:tcPr>
            <w:tcW w:w="954" w:type="dxa"/>
            <w:vMerge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vMerge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vMerge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67"/>
        </w:trPr>
        <w:tc>
          <w:tcPr>
            <w:tcW w:w="15276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:rsidTr="00677B99">
        <w:trPr>
          <w:trHeight w:val="296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Числа в пределах миллиона: чтение, запись, поразрядное сравнение, упорядочение.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1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88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Число, большее или меньшее данного числа на заданное число разрядных единиц, в заданное число раз.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2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392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Свойства многозначного</w:t>
            </w: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числа.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57175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3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263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Дополнение числа до заданного круглого числа.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4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283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9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283"/>
        </w:trPr>
        <w:tc>
          <w:tcPr>
            <w:tcW w:w="15276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Величины: сравнение объектов по массе, длине, площади, вместимости.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5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Единицы массы -центнер, тонна; соотношения между единицами массы.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6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Единицы времени (сутки, неделя, месяц, год, век), соотношение между ними. Календарь.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7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Единицы длины (миллиметр, сантиметр, дециметр, метр, километр), площади (квадратный метр, квадратный дециметр, квадратный сантиметр), вместимости (литр), скорости (километры в час, метры в минуту, метры в секунду); соотношение между единицами в пределах 100 000.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8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величины времени, массы, длины.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C15D5" w:rsidRPr="009C15D5" w:rsidRDefault="0057175B" w:rsidP="005717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9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9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15276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Письменное сложение, вычитание многозначных чисел в пределах миллиона.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:rsidR="009C15D5" w:rsidRPr="009C15D5" w:rsidRDefault="0057175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0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Письменное умножение, деление многозначных чисел на однозначное/ двузначное число; деление с остатком (запись уголком) в пределах 100 000.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1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Умножение/деление на 10, 100, 1000.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2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Свойства арифметических действий и их применение для вычислений.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C15D5" w:rsidRPr="009C15D5" w:rsidRDefault="0057175B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3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864556">
        <w:trPr>
          <w:trHeight w:val="1699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Поиск значения числового выражения, содержащего несколько действий в пределах 100 000.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4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Проверка результата вычислений, в  том числе с  помощью калькулятора.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5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Равенство, содержащее неизвестный компонент </w:t>
            </w: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арифметического действия: запись, нахождение неизвестного компонента.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6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3.8.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и деление величины на однозначное число.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7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79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15276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текстовой задачей, решение которой содержит 2-3 действия: анализ, представление на  модели; планирование и запись решения; проверка решения и ответа.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8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9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установление времени (начало, продолжительность и окончание события), расчёта количества, расхода, изменения.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0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нахождение доли величины, величины по её доле.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1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Разные способы решения некоторых видов изученных задач.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57175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2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3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79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15276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Наглядные представления о симметрии. Ось симметрии фигуры. Фигуры, имеющие ось симметрии.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4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5.2.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Окружность, круг: распознавание и изображение; построение окружности заданного радиуса.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5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изученных геометрических фигур с  помощью линейки, угольника, циркуля.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6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Пространственные геометрические фигуры (тела): шар, куб, цилиндр, конус, пирамида; их различение, называние.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7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Конструирование: разбиение фигуры на прямоугольники (квадраты), составление фигур из прямоугольников/квадратов.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57175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8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5.6.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Периметр, площадь фигуры, составленной из  двух-трёх прямоугольников (квадратов)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9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79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15276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утверждениями: конструирование, проверка истинности; составление и проверка логических рассуждений при решении задач. Примеры и контрпримеры.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60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Данные о реальных процессах и явлениях окружающего мира, представленные на столбчатых диаграммах, схемах, в  таблицах, текстах.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57175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61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Сбор математических данных о  заданном объекте (числе, величине, геометрической фигуре). Поиск информации в  справочной литературе, сети Интернет.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62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информации в  предложенной таблице, на  столбчатой диаграмме.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63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Доступные электронные средства обучения, пособия, их использование под  руководством педагога и самостоятельно.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64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6.6.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безопасной работы с  электронными источниками информации.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65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для решения учебных и практических задач.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57175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277BAF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66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79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79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843" w:type="dxa"/>
          </w:tcPr>
          <w:p w:rsidR="009C15D5" w:rsidRPr="009C15D5" w:rsidRDefault="0057175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536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C15D5" w:rsidRPr="009C15D5" w:rsidRDefault="009C15D5" w:rsidP="009C1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CBE" w:rsidRPr="00EC1791" w:rsidRDefault="003C2CBE" w:rsidP="007E4E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70DC" w:rsidRPr="00EC1791" w:rsidRDefault="006C70DC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BD0" w:rsidRPr="00EC1791" w:rsidRDefault="00AB3BD0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3B9" w:rsidRDefault="00F573B9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FE3" w:rsidRDefault="00B53FE3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FE3" w:rsidRDefault="00B53FE3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EFD" w:rsidRPr="00EC1791" w:rsidRDefault="007E4EFD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3B9" w:rsidRPr="00EC1791" w:rsidRDefault="00F573B9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EFD" w:rsidRDefault="007E4EFD" w:rsidP="00E513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15D5" w:rsidRDefault="009C15D5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sectPr w:rsidR="009C15D5" w:rsidSect="009C15D5">
          <w:pgSz w:w="16838" w:h="11906" w:orient="landscape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A87841" w:rsidRPr="00A87841" w:rsidRDefault="00A87841" w:rsidP="00A878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87841" w:rsidRPr="00A87841" w:rsidRDefault="00A87841" w:rsidP="00A87841">
      <w:pPr>
        <w:widowControl w:val="0"/>
        <w:autoSpaceDE w:val="0"/>
        <w:autoSpaceDN w:val="0"/>
        <w:spacing w:after="312" w:line="230" w:lineRule="auto"/>
        <w:rPr>
          <w:rFonts w:ascii="Times New Roman" w:eastAsia="Times New Roman" w:hAnsi="Times New Roman" w:cs="Times New Roman"/>
        </w:rPr>
      </w:pPr>
      <w:r w:rsidRPr="00A87841">
        <w:rPr>
          <w:rFonts w:ascii="Times New Roman" w:eastAsia="Times New Roman" w:hAnsi="Times New Roman" w:cs="Times New Roman"/>
          <w:b/>
          <w:color w:val="000000"/>
          <w:w w:val="101"/>
          <w:sz w:val="23"/>
        </w:rPr>
        <w:t>ПОУРОЧНОЕ ПЛАНИРОВАНИЕ 1 класс</w:t>
      </w:r>
    </w:p>
    <w:tbl>
      <w:tblPr>
        <w:tblW w:w="0" w:type="auto"/>
        <w:tblInd w:w="5" w:type="dxa"/>
        <w:tblLayout w:type="fixed"/>
        <w:tblLook w:val="04A0"/>
      </w:tblPr>
      <w:tblGrid>
        <w:gridCol w:w="560"/>
        <w:gridCol w:w="3444"/>
        <w:gridCol w:w="714"/>
        <w:gridCol w:w="1576"/>
        <w:gridCol w:w="1622"/>
        <w:gridCol w:w="1156"/>
        <w:gridCol w:w="1578"/>
      </w:tblGrid>
      <w:tr w:rsidR="00A87841" w:rsidRPr="00A87841" w:rsidTr="00864556">
        <w:trPr>
          <w:trHeight w:hRule="exact" w:val="478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№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п/п</w:t>
            </w:r>
          </w:p>
        </w:tc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Тема урока</w:t>
            </w: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Количество часов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 xml:space="preserve">Дата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изучения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71" w:lineRule="auto"/>
              <w:ind w:left="70" w:right="43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 xml:space="preserve">Виды,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 xml:space="preserve">формы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контроля</w:t>
            </w:r>
          </w:p>
        </w:tc>
      </w:tr>
      <w:tr w:rsidR="00A87841" w:rsidRPr="00A87841" w:rsidTr="00864556">
        <w:trPr>
          <w:trHeight w:hRule="exact" w:val="80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 xml:space="preserve">всего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контрольные работы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практические работы</w:t>
            </w: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7841" w:rsidRPr="00A87841" w:rsidTr="00864556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Числа. Числа от 1 до 9: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различение, чтение, запись.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70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Число и цифра 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864556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Числа. Числа от 1 до 9: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различение, чтение, запись.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Число и цифра 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864556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Числа. Числа от 1 до 9: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различение, чтение, запись.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Число и цифра 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864556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Числа. Числа от 1 до 9: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различение, чтение, запись.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Число и цифра 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864556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Числа. Числа от 1 до 9: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различение, чтение, запись.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Число и цифра 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864556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Числа. Числа от 1 до 9: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различение, чтение, запись.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Число и цифра 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864556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Числа. Числа от 1 до 9: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различение, чтение, запись.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Число и цифра 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864556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Числа. Числа от 1 до 9: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различение, чтение, запись.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Число и цифра 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864556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Числа. Числа от 1 до 9: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различение, чтение, запись.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Число и цифра 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864556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Числа. Числа от 1 до 9: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различение, чтение, запись.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Обобщение знаний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D6042E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864556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Контрольная работа</w:t>
            </w:r>
          </w:p>
        </w:tc>
      </w:tr>
      <w:tr w:rsidR="00A87841" w:rsidRPr="00A87841" w:rsidTr="00864556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Числа. Единица счёта. Десяток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864556">
        <w:trPr>
          <w:trHeight w:hRule="exact" w:val="7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100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Счёт предметов, запись результата цифрами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</w:tbl>
    <w:p w:rsidR="00A87841" w:rsidRPr="00A87841" w:rsidRDefault="00A87841" w:rsidP="00A87841">
      <w:pPr>
        <w:widowControl w:val="0"/>
        <w:autoSpaceDE w:val="0"/>
        <w:autoSpaceDN w:val="0"/>
        <w:spacing w:after="0" w:line="14" w:lineRule="exact"/>
        <w:rPr>
          <w:rFonts w:ascii="Times New Roman" w:eastAsia="Times New Roman" w:hAnsi="Times New Roman" w:cs="Times New Roman"/>
        </w:rPr>
      </w:pPr>
    </w:p>
    <w:p w:rsidR="00A87841" w:rsidRPr="00A87841" w:rsidRDefault="00A87841" w:rsidP="00A878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87841" w:rsidRPr="00A87841" w:rsidRDefault="00A87841" w:rsidP="00A878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87841" w:rsidRPr="00A87841" w:rsidRDefault="00A87841" w:rsidP="00A878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A87841" w:rsidRPr="00A87841">
          <w:pgSz w:w="11900" w:h="16840"/>
          <w:pgMar w:top="298" w:right="556" w:bottom="72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A87841" w:rsidRPr="00A87841" w:rsidRDefault="00A87841" w:rsidP="00A87841">
      <w:pPr>
        <w:widowControl w:val="0"/>
        <w:autoSpaceDE w:val="0"/>
        <w:autoSpaceDN w:val="0"/>
        <w:spacing w:after="66" w:line="220" w:lineRule="exact"/>
        <w:rPr>
          <w:rFonts w:ascii="Times New Roman" w:eastAsia="Times New Roman" w:hAnsi="Times New Roman" w:cs="Times New Roman"/>
        </w:rPr>
      </w:pPr>
    </w:p>
    <w:tbl>
      <w:tblPr>
        <w:tblW w:w="10650" w:type="dxa"/>
        <w:tblInd w:w="5" w:type="dxa"/>
        <w:tblLayout w:type="fixed"/>
        <w:tblLook w:val="04A0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A87841" w:rsidRPr="00A87841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Числа. Порядковый номер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объекта при заданном порядке счёта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Сравнение чисел по количеству: больше, меньше, столько же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43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Сравнение с групп предметов по количеству: больше, меньше, столько же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Число и цифра 0 при измерении, вычислении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43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Числа в пределах 20: чтение, запись, сравнение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Однозначные и двузначные числа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Увеличение числа на несколько единиц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Уменьшение числа на несколько единиц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Величины. Длина и её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измерение с помощью заданной мерки. Длиннее. Короче.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Одинаковые по длине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71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Величины. Длина и её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измерение с помощью заданной мерки. Сравнение длин отрезков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7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81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Величины. Сравнение без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измерения: выше — ниже, шире— уже, длиннее — короче,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старше — моложе, тяжелее —легче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F062CB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Единицы длины: сантиметр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Единицы длины: дециметр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43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Единицы длины: сантиметр, дециметр; установление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соотношения между ними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27.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Арифметические действия.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71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Сложение и вычитание чисел в пределах 20. Вычисления вида □+ 1, □ – 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Сложение и вычитание чисел в пределах 20. Вычисления вида □+ 2, □ – 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Сложение и вычитание чисел в пределах 20. Вычисления вида □+ 3, □ – 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71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Сложение и вычитание чисел в пределах 20. Вычисления вида □+ 4, □ – 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Сложение и вычитание чисел в пределах 20. Сложение и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вычитание вида □ + 5, □ + 6, □ + 7, □ 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Сложение и вычитание чисел в пределах 20. Вычитание вида 6 –□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Сложение и вычитание чисел в пределах 20. Вычитание вида 7 –□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71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Сложение и вычитание чисел в пределах 20. Вычитание вида 8 –□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Сложение и вычитание чисел в пределах 20. Вычитание вида 9 –□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Сложение и вычитание чисел в пределах 20. Вычитание вида 10–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Сложение и вычитание чисел в пределах 20. Сложение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однозначных чисел с переходом через десяток вида □ + 2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6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Сложение и вычитание чисел в пределах 20. Сложение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однозначных чисел с переходом через десяток вида □ + 3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39.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Сложение и вычитание чисел в пределах 20. Сложение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однозначных чисел с переходом через десяток вида □ + 4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Сложение и вычитание чисел в пределах 20. Сложение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однозначных чисел с переходом через десяток вида □ + 5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Сложение и вычитание чисел в пределах 20. Сложение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однозначных чисел с переходом через десяток вида □ + 6, □ + 7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Сложение и вычитание чисел в пределах 20. Сложение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однозначных чисел с переходом через десяток вида □ + 8, □ + 9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Сложение и вычитание чисел в пределах 20. Вычитание с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переходом через десяток вида 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Сложение и вычитание чисел в пределах 20. Вычитание с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переходом через десяток вида 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Сложение и вычитание чисел в пределах 20. Вычитание с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переходом через десяток вида 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13-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Сложение и вычитание чисел в пределах 20. Вычитание с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переходом через десяток вида 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14-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Сложение и вычитание чисел в пределах 20. Вычитание с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переходом через десяток вида 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15-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57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4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Сложение и вычитание чисел в пределах 20. Вычитание с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переходом через десяток вида 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16-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49.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Сложение и вычитание чисел в пределах 20. Вычитание с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переходом через десяток вида 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17- □, 18 -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Названия компонентов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действий, результатов действия сложения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Названия компонентов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действий, результатов действия вычитания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71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Названия компонентов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действий, результатов действий сложения и вычитания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Таблица сложения. Таблица сложения чисел в пределах 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Таблица сложения. Таблица сложения чисел в пределах 20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43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Переместительное свойство сложения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72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Вычитание как действие, обратное сложению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864556">
        <w:trPr>
          <w:trHeight w:hRule="exact" w:val="10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Неизвестное слагаемое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D6042E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864556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Контрольная работа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100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Сложение одинаковых слагаемых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Счёт по 2, по 3, по 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Прибавление и вычитание нуля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Сложение чисел без перехода через десяток. Обобщение и систематизация знаний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Вычитание чисел без перехода через десяток. Обобщение и систематизация знаний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40" w:lineRule="auto"/>
              <w:ind w:left="70" w:right="43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Сложение чисел с переходом через десяток. Общий приём сложения с переходом через десяток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64.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Сложение чисел с переходом через десяток. Обобщение  знаний.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Вычитание чисел с переходом через десяток. Обобщение  знаний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43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Текстовые задачи. Текстовая задача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43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Текстовые задачи. Текстовая задача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Выбор и запись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арифметического действия для получения ответа на вопрос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40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Текстовая сюжетная задача в одно действие: запись решения, ответа задачи. Задачи на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нахождение суммы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40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Текстовая сюжетная задача в одно действие: запись решения, ответа задачи. Задачи на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нахождение остатка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100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Задачи на увеличение (уменьшение) числа на несколько единиц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Задачи на увеличение числа на несколько единиц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Задачи на уменьшение числа на несколько единиц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Задачи на разностное сравнение чисел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5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100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Задачи на нахождение неизвестного первого слагаемого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100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Задачи на нахождение неизвестного второго слагаемого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78.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43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Задачи на нахождение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неизвестного уменьшаемого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7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Задачи на нахождение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неизвестного вычитаемого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Модели задач: краткая запись, рисунок, схема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43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Обнаружение недостающего элемента задачи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2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Пространственные отношения и геометрические фигуры.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40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Расположение предметов и объектов на плоскости, в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пространстве: слева/справа, сверху/снизу, между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Расположение предметов и объектов на плоскости, в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пространстве: установление пространственных отношений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Расположение предметов и объектов на плоскости, в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пространстве: слева/справа, сверху/снизу, между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Расположение предметов и объектов на плоскости, в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пространстве:  внутри, вне,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между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43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Распознавание объекта и его отражения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Круг, треугольник,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прямоугольник,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отрезок. Распознавание фигур: куба, шара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40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Распознавание круга,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треугольника,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прямоугольника, отрезка, круга, треугольника, прямоугольника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Распознавание круга,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треугольника,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прямоугольника, отрезка, прямой, отрезка, точки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90.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Изображение прямоугольника, квадрата, треугольника.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62" w:lineRule="auto"/>
              <w:ind w:left="70"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Изображение геометрических фигур "от руки"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Построение отрезка, квадрата, треугольника с помощью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линейки.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A87841" w:rsidRPr="00A87841" w:rsidTr="004538F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Построение отрезка, квадрата, треугольника с помощью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линейки.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71" w:lineRule="auto"/>
              <w:ind w:left="70"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Построение отрезка, квадрата, треугольника с помощью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линейки.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Построение отрезка, квадрата, треугольника с помощью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линейки.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Изображение с использованием линейки: многоугольника,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треугольника, прямоугольника , прямой, отрезка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Прямоугольник. Квадрат.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62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Построение прямоугольника (квадрата) на клетчатой бумаге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62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Построение отрезка, измерение длины отрезка в сантиметрах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Построение отрезка, измерение длины отрезка в сантиметрах. Измерение длины в дециметрах и сантиметрах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Построение отрезка, измерение длины отрезка в сантиметрах.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Сравнение длин отрезков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A87841" w:rsidRPr="00A87841" w:rsidTr="004538F3">
        <w:trPr>
          <w:trHeight w:hRule="exact" w:val="148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100.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40" w:lineRule="auto"/>
              <w:ind w:left="152" w:right="144" w:hanging="15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Построение отрезка, измерение длины отрезка в сантиметрах. Сложение и вычитание длин отрезков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101.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Длина стороны прямоугольника, </w:t>
            </w:r>
            <w:r w:rsidRPr="00A87841">
              <w:rPr>
                <w:rFonts w:ascii="Times New Roman" w:eastAsia="Times New Roman" w:hAnsi="Times New Roman" w:cs="Times New Roman"/>
              </w:rPr>
              <w:tab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квадрата, треугольника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102.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Математическая информация. Сбор данных об объекте по образцу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 xml:space="preserve">103.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Характеристики объекта,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группы объектов (количество, форма, размер)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104.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right="258"/>
              <w:jc w:val="both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Характеристики объекта,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группы объектов  форма,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размер). Сравнение  предметов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105.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Выбор предметов по образцу (по </w:t>
            </w:r>
            <w:r w:rsidRPr="00A87841">
              <w:rPr>
                <w:rFonts w:ascii="Times New Roman" w:eastAsia="Times New Roman" w:hAnsi="Times New Roman" w:cs="Times New Roman"/>
              </w:rPr>
              <w:tab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заданным признакам)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106.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right="72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 Группировка объектов по заданному признаку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107.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right="72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Группировка объектов по заданному признаку.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108.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152" w:hanging="15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Закономерность в ряду заданных объектов: её обнаружение,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продолжение ряда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109.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129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Верные  и неверные предложения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110.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Чтение таблицы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Извлечение данного из строки, </w:t>
            </w:r>
            <w:r w:rsidRPr="00A87841">
              <w:rPr>
                <w:rFonts w:ascii="Times New Roman" w:eastAsia="Times New Roman" w:hAnsi="Times New Roman" w:cs="Times New Roman"/>
              </w:rPr>
              <w:tab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столбца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Внесение одного-двух данных в </w:t>
            </w:r>
            <w:r w:rsidRPr="00A87841">
              <w:rPr>
                <w:rFonts w:ascii="Times New Roman" w:eastAsia="Times New Roman" w:hAnsi="Times New Roman" w:cs="Times New Roman"/>
              </w:rPr>
              <w:tab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таблицу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tabs>
                <w:tab w:val="left" w:pos="560"/>
              </w:tabs>
              <w:autoSpaceDE w:val="0"/>
              <w:autoSpaceDN w:val="0"/>
              <w:spacing w:before="94" w:after="0" w:line="262" w:lineRule="auto"/>
              <w:ind w:right="43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Чтение рисунка, схемы 1—2 числовыми данными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71" w:lineRule="auto"/>
              <w:ind w:left="560" w:right="432" w:hanging="56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Выполнение 1—3-шаговых инструкций, связанных с вычислениями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3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115.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560" w:right="576" w:hanging="56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Выполнение 1—3-шаговых инструкций, связанных с измерением длины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116.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560" w:right="288" w:hanging="56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Выполнение 1—3-шаговых инструкций, связанных с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построением геометрических фигур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tabs>
                <w:tab w:val="left" w:pos="560"/>
              </w:tabs>
              <w:autoSpaceDE w:val="0"/>
              <w:autoSpaceDN w:val="0"/>
              <w:spacing w:before="94" w:after="0" w:line="262" w:lineRule="auto"/>
              <w:ind w:right="129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Административный контрольный срез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D6042E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Контрольная работа;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tabs>
                <w:tab w:val="left" w:pos="560"/>
              </w:tabs>
              <w:autoSpaceDE w:val="0"/>
              <w:autoSpaceDN w:val="0"/>
              <w:spacing w:before="94" w:after="0" w:line="262" w:lineRule="auto"/>
              <w:ind w:right="86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Числа. Числа от 1 до 10.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7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72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 Числа. Числа от 11 до 20.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right="432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Единицы длины: сантиметр, дециметр.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right="432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Промежуточная аттестация в форме контрольной работы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Контрольная работа;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tabs>
                <w:tab w:val="left" w:pos="560"/>
              </w:tabs>
              <w:autoSpaceDE w:val="0"/>
              <w:autoSpaceDN w:val="0"/>
              <w:spacing w:before="94" w:after="0" w:line="262" w:lineRule="auto"/>
              <w:ind w:right="43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Числа от 1 до 10. Сложение.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43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Числа от 1 до 20. Сложение с </w:t>
            </w:r>
            <w:r w:rsidRPr="00A87841">
              <w:rPr>
                <w:rFonts w:ascii="Times New Roman" w:eastAsia="Times New Roman" w:hAnsi="Times New Roman" w:cs="Times New Roman"/>
              </w:rPr>
              <w:tab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переходом через десяток.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Числа от 1 до 20. Вычитание с </w:t>
            </w:r>
            <w:r w:rsidRPr="00A87841">
              <w:rPr>
                <w:rFonts w:ascii="Times New Roman" w:eastAsia="Times New Roman" w:hAnsi="Times New Roman" w:cs="Times New Roman"/>
              </w:rPr>
              <w:tab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переходом через десяток.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F062CB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Задачи на разностное сравнение. </w:t>
            </w:r>
            <w:r w:rsidRPr="00A87841">
              <w:rPr>
                <w:rFonts w:ascii="Times New Roman" w:eastAsia="Times New Roman" w:hAnsi="Times New Roman" w:cs="Times New Roman"/>
              </w:rPr>
              <w:tab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Пространственные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представления.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Пространственные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представления.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Таблицы.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 Таблицы.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130.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Итоговая комплексная работа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Контрольная работа;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131.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tabs>
                <w:tab w:val="left" w:pos="560"/>
              </w:tabs>
              <w:autoSpaceDE w:val="0"/>
              <w:autoSpaceDN w:val="0"/>
              <w:spacing w:before="98" w:after="0" w:line="262" w:lineRule="auto"/>
              <w:ind w:right="86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Геометрические фигуры. Повторение.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132.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86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Геометрические фигуры.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786"/>
        </w:trPr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ОБЩЕЕ КОЛИЧЕСТВО ЧАСОВ ПО ПРОГРАММЕ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132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F062CB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F062CB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476239" w:rsidRDefault="00476239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476239" w:rsidRDefault="00476239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476239" w:rsidRDefault="00476239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476239" w:rsidRDefault="00476239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476239" w:rsidRDefault="00476239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476239" w:rsidRDefault="00476239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476239" w:rsidRPr="00476239" w:rsidRDefault="00476239" w:rsidP="00476239">
      <w:pPr>
        <w:widowControl w:val="0"/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62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класс</w:t>
      </w:r>
    </w:p>
    <w:p w:rsidR="00476239" w:rsidRPr="00476239" w:rsidRDefault="00476239" w:rsidP="00476239">
      <w:pPr>
        <w:widowControl w:val="0"/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476239" w:rsidRPr="00476239" w:rsidTr="00476239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Виды, формы контроля</w:t>
            </w:r>
          </w:p>
        </w:tc>
      </w:tr>
      <w:tr w:rsidR="00476239" w:rsidRPr="00476239" w:rsidTr="004538F3">
        <w:trPr>
          <w:trHeight w:hRule="exact" w:val="82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239" w:rsidRPr="00476239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10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 1 до 20. 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10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 1 до 20. Нумерация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Десятки. Счет десятками до 100.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righ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Числа от 11 до 100. Образование чисел.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 11 до 100.</w:t>
            </w:r>
          </w:p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Поместное значение чисел.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8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Однозначные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двузначные числа.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Миллиметр.</w:t>
            </w:r>
          </w:p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Конструирование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коробочки для мелких предметов.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«Миллиметр».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№1. Тема: «Повторение знаний по математике за 1 класс»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D6042E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работы. Наименьшее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трехзначное число.  Сотня.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Метр. Таблица мер длины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вида 35+5, 35-5.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8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двузначного числа суммой разрядных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слагаемых.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 стоимости. Рубль. Копейка.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разделу«Числа от 1 до 100.</w:t>
            </w:r>
          </w:p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Нумерация»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разделу«Числа от 1 до 100.</w:t>
            </w:r>
          </w:p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Нумерация»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 2.</w:t>
            </w:r>
          </w:p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Тема: «Сложение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вида 35+5, 35-5.</w:t>
            </w:r>
          </w:p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D6042E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Задачи, обратные данной.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10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и разность отрезков.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на нахождение неизвестного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уменьшаемого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на нахождение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неизвестного вычитаемого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476239" w:rsidRPr="00476239" w:rsidTr="00476239">
        <w:trPr>
          <w:trHeight w:hRule="exact" w:val="2174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81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«Задачи на нахождение неизвестного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вычитаемого»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 времени. Час. Минута.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Длина ломаной.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 «Час. Минута».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 «Час. Минута».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выполнения действий. Скобки.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выражения 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числовых выражений 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10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Периметр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многоугольников.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сложения.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8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разделу:«Числа от 1 до 100.</w:t>
            </w:r>
          </w:p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F062CB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разделу:«Числа от 1 до 100.</w:t>
            </w:r>
          </w:p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476239" w:rsidRPr="00476239" w:rsidTr="0047623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   № 3 Тема: «Единицы длины и времени. Выражения»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D6042E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476239" w:rsidRPr="00476239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изучению устных приемов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вычислений вида 36+2, 36+20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вычислений вида 36-2, 36-20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вычислений вида 26+4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вычислений вида 30-7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вычислений вида 60-24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8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«Решение задач».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«Решение задач».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«Решение задач».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вычислений вида 26+7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вычислений вида 35-7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«Приемы вычислений».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«Приемы вычислений».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«Приемы вычислений».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476239" w:rsidRPr="00476239" w:rsidTr="0047623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4 Тема: «Сложение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двухзначных чисел»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D6042E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81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работа;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476239" w:rsidRPr="00476239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работы. Буквенные выражения.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«Буквенные выражения».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«Буквенные выражения».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«Буквенные выражения».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Уравнение. Решение уравнений методом подбора.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Уравнение. Решение уравнений методом подбора.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сложения.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сложения.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сложения.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сложения.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4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5 по теме «Сложение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D6042E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 w:right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работы. Закрепление изученного.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изученного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 по разделу: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«Сложение и вычитание».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вида 45+23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Вычитание вида 57-26.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сложения и вычитания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«Сложение и вычитание»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Угол. Виды углов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изученного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 по теме: «Угол. Виды углов».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вида 37+48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вида 37+53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8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Прямоугольник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«Прямоугольник».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вида 87+13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«Решение задач»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Вычисления вида 32+8, 40-8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вида 50-24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«Решение задач»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476239" w:rsidRPr="00476239" w:rsidTr="0047623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81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изученного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 по теме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«Сложение и вычитание от 1 до 100».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81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изученного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 по теме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«Сложение и вычитание от 1 до 100».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6 Тема: «Вычисления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изученных видов.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Периметр фигуры.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D6042E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 w:righ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работы. Закрепление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пройденного материала.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вида 52-24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«Вычитание»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81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«Сложение и вычитание чисел от 1 до 100»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Свойства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противоположных сторон прямоугольника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81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изученного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«Свойства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противоположных сторон прямоугольника»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Квадрат. Закрепление.</w:t>
            </w:r>
          </w:p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проекты. Оригами.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8E16E1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83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изученного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 по разделу: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«Сложение и вычитание чисел от 1 до 100)»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(письменные вычисления)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8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81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изученного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 по разделу: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«Сложение и вычитание чисел от 1 до 100)»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(письменные вычисления)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81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изученного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 по разделу: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«Сложение и вычитание чисел от 1 до 100)»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(письменные вычисления)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476239" w:rsidRPr="00476239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Конкретный смысл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умножения.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81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«Конкретный смысл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умножения».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Вычисление результата умножения с помощью сложения.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умножение.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Периметр прямоугольника.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8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нуля и единицы.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8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компонентов и результата умножения.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«Решение задач».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tabs>
                <w:tab w:val="left" w:pos="576"/>
              </w:tabs>
              <w:autoSpaceDE w:val="0"/>
              <w:autoSpaceDN w:val="0"/>
              <w:spacing w:after="0" w:line="262" w:lineRule="auto"/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Переместительное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свойство умножения.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27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D6042E" w:rsidRDefault="00476239" w:rsidP="00D6042E">
            <w:pPr>
              <w:widowControl w:val="0"/>
              <w:autoSpaceDE w:val="0"/>
              <w:autoSpaceDN w:val="0"/>
              <w:spacing w:after="0" w:line="281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«Перем</w:t>
            </w:r>
            <w:r w:rsidR="00D60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естительное свойство умножения»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Конкретный смысл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действия деления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(решение задач на деление по содержанию)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right="8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Конкретный смысл действия деления. Закрепление.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Конкретный смысл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действия деления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(решение задач на деление на равные части)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107.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«Умножение и деление».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Самооценка с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использованием«Оценочного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листа»;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108.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tabs>
                <w:tab w:val="left" w:pos="156"/>
              </w:tabs>
              <w:autoSpaceDE w:val="0"/>
              <w:autoSpaceDN w:val="0"/>
              <w:spacing w:after="0" w:line="262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Название компонентов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 деления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109.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81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изученного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«Решение задач на равные части»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8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110.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156" w:right="288" w:hanging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Контрольная работа №7. Тема: «Задачи на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D6042E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tabs>
                <w:tab w:val="left" w:pos="576"/>
              </w:tabs>
              <w:autoSpaceDE w:val="0"/>
              <w:autoSpaceDN w:val="0"/>
              <w:spacing w:after="0" w:line="262" w:lineRule="auto"/>
              <w:ind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контрольной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Связь между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компонентами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результатом умножения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деления,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основанный на связи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 компонентами и результатом умножения.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114.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tabs>
                <w:tab w:val="left" w:pos="576"/>
              </w:tabs>
              <w:autoSpaceDE w:val="0"/>
              <w:autoSpaceDN w:val="0"/>
              <w:spacing w:after="0" w:line="262" w:lineRule="auto"/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Приемы умножения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деления на 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Задачи с величинами «цена», «количество», «стоимость»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right="5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Задачи на нахождение неизвестного третьего слагаемого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117.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156" w:right="288" w:hanging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Контрольная работа № 8 Тема: «Задачи на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и деление»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D6042E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118.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контрольной работы. Работа над ошибками.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119.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Умножение числа 2 и на 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8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120.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Умножение числа 2 и на 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121.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tabs>
                <w:tab w:val="left" w:pos="156"/>
              </w:tabs>
              <w:autoSpaceDE w:val="0"/>
              <w:autoSpaceDN w:val="0"/>
              <w:spacing w:after="0" w:line="262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Приемы умножения числа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Деление на 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123.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«Деление на 2».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8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«Решение задач».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8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«Решение задач».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476239" w:rsidRPr="00476239" w:rsidTr="0047623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числа 3 и на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127.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Умножение числа 3 и на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128.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Деление на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129.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Деление на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8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«Деление».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81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разделу: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«Табличное умножение и деление»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476239" w:rsidRPr="00476239" w:rsidTr="0047623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132.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81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разделу: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«Табличное умножение и деление»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tabs>
                <w:tab w:val="left" w:pos="576"/>
              </w:tabs>
              <w:autoSpaceDE w:val="0"/>
              <w:autoSpaceDN w:val="0"/>
              <w:spacing w:after="0" w:line="262" w:lineRule="auto"/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Итоговая контрольная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№ 9.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D6042E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476239" w:rsidRPr="00476239" w:rsidTr="00476239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134.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ошибок,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допущенных в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контрольной работе.</w:t>
            </w:r>
          </w:p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во 2 классе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во 2 классе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во 2 классе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D83AB1" w:rsidRPr="00864556" w:rsidTr="00D91621">
        <w:trPr>
          <w:trHeight w:hRule="exact" w:val="6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B1" w:rsidRPr="00864556" w:rsidRDefault="00D83AB1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B1" w:rsidRPr="00864556" w:rsidRDefault="00D83AB1" w:rsidP="00476239">
            <w:pPr>
              <w:widowControl w:val="0"/>
              <w:autoSpaceDE w:val="0"/>
              <w:autoSpaceDN w:val="0"/>
              <w:spacing w:after="0" w:line="271" w:lineRule="auto"/>
              <w:ind w:right="43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45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B1" w:rsidRPr="00864556" w:rsidRDefault="00D83AB1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45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B1" w:rsidRPr="00864556" w:rsidRDefault="00D83AB1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5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B1" w:rsidRPr="00864556" w:rsidRDefault="008E16E1" w:rsidP="00D6042E">
            <w:pPr>
              <w:widowControl w:val="0"/>
              <w:tabs>
                <w:tab w:val="center" w:pos="2288"/>
              </w:tabs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45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6042E" w:rsidRPr="008645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</w:tc>
      </w:tr>
    </w:tbl>
    <w:p w:rsidR="00476239" w:rsidRPr="00864556" w:rsidRDefault="00476239" w:rsidP="00476239">
      <w:pPr>
        <w:widowControl w:val="0"/>
        <w:autoSpaceDE w:val="0"/>
        <w:autoSpaceDN w:val="0"/>
        <w:spacing w:after="0" w:line="1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6239" w:rsidRPr="004538F3" w:rsidRDefault="00476239" w:rsidP="004538F3">
      <w:pPr>
        <w:rPr>
          <w:rFonts w:ascii="Times New Roman" w:eastAsia="Times New Roman" w:hAnsi="Times New Roman" w:cs="Times New Roman"/>
          <w:sz w:val="24"/>
          <w:szCs w:val="24"/>
        </w:rPr>
        <w:sectPr w:rsidR="00476239" w:rsidRPr="004538F3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538F3" w:rsidRPr="004538F3" w:rsidRDefault="004538F3" w:rsidP="004538F3">
      <w:pPr>
        <w:widowControl w:val="0"/>
        <w:autoSpaceDE w:val="0"/>
        <w:autoSpaceDN w:val="0"/>
        <w:spacing w:before="64" w:after="0" w:line="240" w:lineRule="auto"/>
        <w:ind w:left="61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8F3">
        <w:rPr>
          <w:rFonts w:ascii="Times New Roman" w:eastAsia="Times New Roman" w:hAnsi="Times New Roman" w:cs="Times New Roman"/>
          <w:b/>
          <w:bCs/>
          <w:sz w:val="24"/>
          <w:szCs w:val="24"/>
        </w:rPr>
        <w:t>ПОУРОЧНОЕ</w:t>
      </w:r>
      <w:r w:rsidRPr="004538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538F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 3 класс</w:t>
      </w:r>
    </w:p>
    <w:p w:rsidR="00476239" w:rsidRPr="00476239" w:rsidRDefault="00476239" w:rsidP="00476239">
      <w:pPr>
        <w:widowControl w:val="0"/>
        <w:autoSpaceDE w:val="0"/>
        <w:autoSpaceDN w:val="0"/>
        <w:spacing w:after="0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218"/>
        <w:gridCol w:w="735"/>
        <w:gridCol w:w="1624"/>
        <w:gridCol w:w="1667"/>
        <w:gridCol w:w="1168"/>
        <w:gridCol w:w="1577"/>
      </w:tblGrid>
      <w:tr w:rsidR="004538F3" w:rsidRPr="004538F3" w:rsidTr="004538F3">
        <w:trPr>
          <w:trHeight w:val="479"/>
        </w:trPr>
        <w:tc>
          <w:tcPr>
            <w:tcW w:w="576" w:type="dxa"/>
            <w:vMerge w:val="restart"/>
          </w:tcPr>
          <w:p w:rsidR="004538F3" w:rsidRPr="004538F3" w:rsidRDefault="004538F3" w:rsidP="004538F3">
            <w:pPr>
              <w:spacing w:before="97" w:line="264" w:lineRule="auto"/>
              <w:ind w:left="76" w:right="1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4538F3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3218" w:type="dxa"/>
            <w:vMerge w:val="restart"/>
          </w:tcPr>
          <w:p w:rsidR="004538F3" w:rsidRPr="004538F3" w:rsidRDefault="004538F3" w:rsidP="004538F3">
            <w:pPr>
              <w:spacing w:before="87"/>
              <w:ind w:left="7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r w:rsidRPr="004538F3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b/>
                <w:sz w:val="24"/>
              </w:rPr>
              <w:t>урока</w:t>
            </w:r>
          </w:p>
        </w:tc>
        <w:tc>
          <w:tcPr>
            <w:tcW w:w="4026" w:type="dxa"/>
            <w:gridSpan w:val="3"/>
          </w:tcPr>
          <w:p w:rsidR="004538F3" w:rsidRPr="004538F3" w:rsidRDefault="004538F3" w:rsidP="004538F3">
            <w:pPr>
              <w:spacing w:before="87"/>
              <w:ind w:left="7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r w:rsidRPr="004538F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1168" w:type="dxa"/>
            <w:vMerge w:val="restart"/>
          </w:tcPr>
          <w:p w:rsidR="004538F3" w:rsidRPr="004538F3" w:rsidRDefault="004538F3" w:rsidP="004538F3">
            <w:pPr>
              <w:spacing w:before="97"/>
              <w:ind w:left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  <w:p w:rsidR="004538F3" w:rsidRPr="004538F3" w:rsidRDefault="004538F3" w:rsidP="004538F3">
            <w:pPr>
              <w:spacing w:before="26"/>
              <w:ind w:left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b/>
                <w:sz w:val="24"/>
              </w:rPr>
              <w:t>изучения</w:t>
            </w:r>
          </w:p>
        </w:tc>
        <w:tc>
          <w:tcPr>
            <w:tcW w:w="1577" w:type="dxa"/>
            <w:vMerge w:val="restart"/>
          </w:tcPr>
          <w:p w:rsidR="004538F3" w:rsidRPr="004538F3" w:rsidRDefault="004538F3" w:rsidP="004538F3">
            <w:pPr>
              <w:spacing w:before="97" w:line="271" w:lineRule="auto"/>
              <w:ind w:left="67" w:right="44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b/>
                <w:sz w:val="24"/>
              </w:rPr>
              <w:t>Виды,</w:t>
            </w:r>
            <w:r w:rsidRPr="004538F3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b/>
                <w:sz w:val="24"/>
              </w:rPr>
              <w:t>формы</w:t>
            </w:r>
            <w:r w:rsidRPr="004538F3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b/>
                <w:sz w:val="24"/>
              </w:rPr>
              <w:t>контроля</w:t>
            </w:r>
          </w:p>
        </w:tc>
      </w:tr>
      <w:tr w:rsidR="004538F3" w:rsidRPr="004538F3" w:rsidTr="004538F3">
        <w:trPr>
          <w:trHeight w:val="820"/>
        </w:trPr>
        <w:tc>
          <w:tcPr>
            <w:tcW w:w="576" w:type="dxa"/>
            <w:vMerge/>
            <w:tcBorders>
              <w:top w:val="nil"/>
            </w:tcBorders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8" w:type="dxa"/>
            <w:vMerge/>
            <w:tcBorders>
              <w:top w:val="nil"/>
            </w:tcBorders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87"/>
              <w:ind w:left="7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spacing w:before="102" w:line="264" w:lineRule="auto"/>
              <w:ind w:left="75" w:right="5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b/>
                <w:sz w:val="24"/>
              </w:rPr>
              <w:t>контрольные</w:t>
            </w:r>
            <w:r w:rsidRPr="004538F3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1667" w:type="dxa"/>
          </w:tcPr>
          <w:p w:rsidR="004538F3" w:rsidRPr="004538F3" w:rsidRDefault="004538F3" w:rsidP="004538F3">
            <w:pPr>
              <w:spacing w:before="102" w:line="264" w:lineRule="auto"/>
              <w:ind w:left="69" w:right="5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</w:t>
            </w:r>
            <w:r w:rsidRPr="004538F3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538F3" w:rsidRPr="004538F3" w:rsidTr="004538F3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83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92" w:line="264" w:lineRule="auto"/>
              <w:ind w:left="76" w:right="7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538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</w:t>
            </w:r>
            <w:r w:rsidRPr="004538F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1000: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запись.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83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92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4538F3">
        <w:trPr>
          <w:trHeight w:val="1487"/>
        </w:trPr>
        <w:tc>
          <w:tcPr>
            <w:tcW w:w="576" w:type="dxa"/>
          </w:tcPr>
          <w:p w:rsidR="004538F3" w:rsidRPr="004538F3" w:rsidRDefault="004538F3" w:rsidP="004538F3">
            <w:pPr>
              <w:spacing w:before="78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93" w:line="264" w:lineRule="auto"/>
              <w:ind w:left="76" w:right="743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538F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пределах</w:t>
            </w:r>
            <w:r w:rsidRPr="004538F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1000: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сравнение.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8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93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4538F3">
        <w:trPr>
          <w:trHeight w:val="1493"/>
        </w:trPr>
        <w:tc>
          <w:tcPr>
            <w:tcW w:w="576" w:type="dxa"/>
          </w:tcPr>
          <w:p w:rsidR="004538F3" w:rsidRPr="004538F3" w:rsidRDefault="004538F3" w:rsidP="004538F3">
            <w:pPr>
              <w:spacing w:before="83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92" w:line="273" w:lineRule="auto"/>
              <w:ind w:left="76" w:right="173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 работа. Числа в пределах 1000: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суммы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разрядных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слагаемых.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83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spacing w:before="83"/>
              <w:ind w:left="75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92" w:line="276" w:lineRule="auto"/>
              <w:ind w:left="67" w:right="152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Контрольная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работа;</w:t>
            </w:r>
          </w:p>
        </w:tc>
      </w:tr>
      <w:tr w:rsidR="004538F3" w:rsidRPr="004538F3" w:rsidTr="004538F3">
        <w:trPr>
          <w:trHeight w:val="2160"/>
        </w:trPr>
        <w:tc>
          <w:tcPr>
            <w:tcW w:w="576" w:type="dxa"/>
          </w:tcPr>
          <w:p w:rsidR="004538F3" w:rsidRPr="004538F3" w:rsidRDefault="004538F3" w:rsidP="004538F3">
            <w:pPr>
              <w:spacing w:before="78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92" w:line="271" w:lineRule="auto"/>
              <w:ind w:left="76" w:right="1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 в пределах 1000: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суммы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разрядных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слагаемых.</w:t>
            </w:r>
          </w:p>
          <w:p w:rsidR="004538F3" w:rsidRPr="004538F3" w:rsidRDefault="004538F3" w:rsidP="004538F3">
            <w:pPr>
              <w:spacing w:before="73" w:line="271" w:lineRule="auto"/>
              <w:ind w:left="76" w:right="3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общего числа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 (десятков, сотен)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8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F062CB" w:rsidRDefault="004538F3" w:rsidP="004538F3">
            <w:pPr>
              <w:spacing w:line="255" w:lineRule="exact"/>
              <w:ind w:left="-3"/>
              <w:rPr>
                <w:rFonts w:ascii="Cambria" w:eastAsia="Times New Roman" w:hAnsi="Times New Roman" w:cs="Times New Roman"/>
                <w:lang w:val="ru-RU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92" w:line="264" w:lineRule="auto"/>
              <w:ind w:left="67" w:right="74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Практическая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работа;</w:t>
            </w:r>
          </w:p>
        </w:tc>
      </w:tr>
      <w:tr w:rsidR="004538F3" w:rsidRPr="004538F3" w:rsidTr="004538F3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83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93" w:line="266" w:lineRule="auto"/>
              <w:ind w:left="76" w:right="5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Равенства и неравенства: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83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93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4538F3">
        <w:trPr>
          <w:trHeight w:val="1493"/>
        </w:trPr>
        <w:tc>
          <w:tcPr>
            <w:tcW w:w="576" w:type="dxa"/>
          </w:tcPr>
          <w:p w:rsidR="004538F3" w:rsidRPr="004538F3" w:rsidRDefault="004538F3" w:rsidP="004538F3">
            <w:pPr>
              <w:spacing w:before="78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93" w:line="276" w:lineRule="auto"/>
              <w:ind w:left="76" w:right="4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Равенства и неравенства: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установление истинности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(верное/неверное).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8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93" w:line="278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4538F3">
        <w:trPr>
          <w:trHeight w:val="1487"/>
        </w:trPr>
        <w:tc>
          <w:tcPr>
            <w:tcW w:w="576" w:type="dxa"/>
          </w:tcPr>
          <w:p w:rsidR="004538F3" w:rsidRPr="004538F3" w:rsidRDefault="004538F3" w:rsidP="004538F3">
            <w:pPr>
              <w:spacing w:before="78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92" w:line="264" w:lineRule="auto"/>
              <w:ind w:left="76" w:right="1023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Увеличение</w:t>
            </w:r>
            <w:r w:rsidRPr="004538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Pr="004538F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несколько</w:t>
            </w:r>
            <w:r w:rsidRPr="004538F3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8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92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4538F3">
        <w:trPr>
          <w:trHeight w:val="1473"/>
        </w:trPr>
        <w:tc>
          <w:tcPr>
            <w:tcW w:w="576" w:type="dxa"/>
          </w:tcPr>
          <w:p w:rsidR="004538F3" w:rsidRPr="004538F3" w:rsidRDefault="004538F3" w:rsidP="004538F3">
            <w:pPr>
              <w:spacing w:before="83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92" w:line="268" w:lineRule="auto"/>
              <w:ind w:left="76" w:right="931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Уменьшение</w:t>
            </w:r>
            <w:r w:rsidRPr="004538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Pr="004538F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несколько</w:t>
            </w:r>
            <w:r w:rsidRPr="004538F3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83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92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</w:tbl>
    <w:p w:rsidR="004538F3" w:rsidRPr="004538F3" w:rsidRDefault="004538F3" w:rsidP="004538F3">
      <w:pPr>
        <w:widowControl w:val="0"/>
        <w:numPr>
          <w:ilvl w:val="0"/>
          <w:numId w:val="42"/>
        </w:numPr>
        <w:autoSpaceDE w:val="0"/>
        <w:autoSpaceDN w:val="0"/>
        <w:spacing w:before="119" w:after="0" w:line="276" w:lineRule="auto"/>
        <w:rPr>
          <w:rFonts w:ascii="Times New Roman" w:eastAsia="Times New Roman" w:hAnsi="Times New Roman" w:cs="Times New Roman"/>
          <w:sz w:val="24"/>
        </w:rPr>
        <w:sectPr w:rsidR="004538F3" w:rsidRPr="004538F3">
          <w:pgSz w:w="11900" w:h="16840"/>
          <w:pgMar w:top="50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218"/>
        <w:gridCol w:w="735"/>
        <w:gridCol w:w="1624"/>
        <w:gridCol w:w="1667"/>
        <w:gridCol w:w="1168"/>
        <w:gridCol w:w="1577"/>
      </w:tblGrid>
      <w:tr w:rsidR="004538F3" w:rsidRPr="004538F3" w:rsidTr="004538F3">
        <w:trPr>
          <w:trHeight w:val="1487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Кратное</w:t>
            </w:r>
            <w:r w:rsidRPr="004538F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сравнение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чисел.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4538F3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r w:rsidRPr="004538F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чисел.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spacing w:before="75"/>
              <w:ind w:left="6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4538F3">
        <w:trPr>
          <w:trHeight w:val="182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76" w:right="1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Масса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(единица массы</w:t>
            </w:r>
            <w:r w:rsidRPr="004538F3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грамм); соотношение между</w:t>
            </w:r>
            <w:r w:rsidRPr="004538F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килограммом и граммом;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 «тяжелее/легче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на/в».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8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4538F3">
        <w:trPr>
          <w:trHeight w:val="148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3" w:lineRule="auto"/>
              <w:ind w:left="76" w:right="6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Стоимость (единицы —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рубль,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копейка);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установление</w:t>
            </w:r>
          </w:p>
          <w:p w:rsidR="004538F3" w:rsidRPr="004538F3" w:rsidRDefault="004538F3" w:rsidP="004538F3">
            <w:pPr>
              <w:spacing w:before="7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 «дороже/дешевле.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4538F3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3" w:lineRule="auto"/>
              <w:ind w:left="76" w:right="4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Соотношение «цена,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количество, стоимость» в</w:t>
            </w:r>
            <w:r w:rsidRPr="004538F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практической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4538F3">
        <w:trPr>
          <w:trHeight w:val="1487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3" w:lineRule="auto"/>
              <w:ind w:left="76" w:right="2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 (единица времени —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секунда); установление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</w:p>
          <w:p w:rsidR="004538F3" w:rsidRPr="004538F3" w:rsidRDefault="004538F3" w:rsidP="004538F3">
            <w:pPr>
              <w:spacing w:before="7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«быстрее/медленнее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на/в»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4538F3">
        <w:trPr>
          <w:trHeight w:val="1493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6" w:lineRule="auto"/>
              <w:ind w:left="76" w:right="5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Соотношение «начало,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окончание,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продолжительность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события. 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4538F3">
        <w:trPr>
          <w:trHeight w:val="1828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75" w:line="280" w:lineRule="auto"/>
              <w:ind w:left="76" w:right="5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Расчёт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времени.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Соотношение «начало,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окончание,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продолжительность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события.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4538F3">
        <w:trPr>
          <w:trHeight w:val="1804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76" w:right="4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Длина (единица длины —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миллиметр,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километр);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соотношение между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величинами в пределах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тысячи.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</w:tbl>
    <w:p w:rsidR="004538F3" w:rsidRPr="004538F3" w:rsidRDefault="004538F3" w:rsidP="004538F3">
      <w:pPr>
        <w:widowControl w:val="0"/>
        <w:numPr>
          <w:ilvl w:val="0"/>
          <w:numId w:val="42"/>
        </w:numPr>
        <w:autoSpaceDE w:val="0"/>
        <w:autoSpaceDN w:val="0"/>
        <w:spacing w:before="119" w:after="0" w:line="273" w:lineRule="auto"/>
        <w:rPr>
          <w:rFonts w:ascii="Times New Roman" w:eastAsia="Times New Roman" w:hAnsi="Times New Roman" w:cs="Times New Roman"/>
          <w:sz w:val="24"/>
        </w:rPr>
        <w:sectPr w:rsidR="004538F3" w:rsidRPr="004538F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1056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218"/>
        <w:gridCol w:w="735"/>
        <w:gridCol w:w="1624"/>
        <w:gridCol w:w="1667"/>
        <w:gridCol w:w="1168"/>
        <w:gridCol w:w="1577"/>
      </w:tblGrid>
      <w:tr w:rsidR="004538F3" w:rsidRPr="004538F3" w:rsidTr="00D83AB1">
        <w:trPr>
          <w:trHeight w:val="1622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3" w:lineRule="auto"/>
              <w:ind w:left="76" w:right="693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Контрольная работа.</w:t>
            </w:r>
          </w:p>
          <w:p w:rsidR="004538F3" w:rsidRPr="004538F3" w:rsidRDefault="004538F3" w:rsidP="004538F3">
            <w:pPr>
              <w:spacing w:before="85" w:line="273" w:lineRule="auto"/>
              <w:ind w:left="76" w:right="693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Площадь , единицы площади.</w:t>
            </w:r>
          </w:p>
          <w:p w:rsidR="004538F3" w:rsidRPr="004538F3" w:rsidRDefault="004538F3" w:rsidP="004538F3">
            <w:pPr>
              <w:spacing w:before="41" w:line="249" w:lineRule="exact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spacing w:before="71"/>
              <w:ind w:left="75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</w:tr>
      <w:tr w:rsidR="004538F3" w:rsidRPr="004538F3" w:rsidTr="00D83AB1">
        <w:trPr>
          <w:trHeight w:val="1824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6"/>
              <w:ind w:left="139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Соотношение</w:t>
            </w:r>
          </w:p>
          <w:p w:rsidR="004538F3" w:rsidRPr="004538F3" w:rsidRDefault="004538F3" w:rsidP="004538F3">
            <w:pPr>
              <w:spacing w:before="40" w:line="280" w:lineRule="auto"/>
              <w:ind w:left="76" w:right="3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«больше/меньше на/в»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 и объектов на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измерения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величин.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6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2837"/>
        </w:trPr>
        <w:tc>
          <w:tcPr>
            <w:tcW w:w="576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Соотношение</w:t>
            </w:r>
          </w:p>
          <w:p w:rsidR="004538F3" w:rsidRPr="004538F3" w:rsidRDefault="004538F3" w:rsidP="004538F3">
            <w:pPr>
              <w:spacing w:before="46" w:line="280" w:lineRule="auto"/>
              <w:ind w:left="76" w:right="3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«больше/меньше на/в»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 и объектов на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4538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измерения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величин.</w:t>
            </w:r>
          </w:p>
          <w:p w:rsidR="004538F3" w:rsidRPr="004538F3" w:rsidRDefault="004538F3" w:rsidP="004538F3">
            <w:pPr>
              <w:spacing w:before="82" w:line="268" w:lineRule="auto"/>
              <w:ind w:left="76" w:right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 величины (половина,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четверть) и их использование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решении</w:t>
            </w:r>
            <w:r w:rsidRPr="004538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F062CB" w:rsidRDefault="00F062CB" w:rsidP="004538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4538F3" w:rsidRPr="004538F3" w:rsidTr="00D83AB1">
        <w:trPr>
          <w:trHeight w:val="3504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76" w:right="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сводимые к действиям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 100 (табличное и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внетабличное умножение,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круглыми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числами).</w:t>
            </w:r>
          </w:p>
          <w:p w:rsidR="004538F3" w:rsidRPr="004538F3" w:rsidRDefault="004538F3" w:rsidP="004538F3">
            <w:pPr>
              <w:spacing w:before="60" w:line="280" w:lineRule="auto"/>
              <w:ind w:left="95" w:right="85" w:hanging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Сложение и вычитание.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Приёмы устных вычислений.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Разные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4538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вычислений.</w:t>
            </w:r>
          </w:p>
          <w:p w:rsidR="004538F3" w:rsidRPr="004538F3" w:rsidRDefault="004538F3" w:rsidP="004538F3">
            <w:pPr>
              <w:spacing w:before="40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вычислений.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2837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90" w:line="283" w:lineRule="auto"/>
              <w:ind w:left="76" w:right="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сводимые к действиям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 100 (табличное и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внетабличное умножение,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круглыми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числами).</w:t>
            </w:r>
          </w:p>
          <w:p w:rsidR="004538F3" w:rsidRPr="004538F3" w:rsidRDefault="004538F3" w:rsidP="004538F3">
            <w:pPr>
              <w:spacing w:before="53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2.</w:t>
            </w:r>
          </w:p>
          <w:p w:rsidR="004538F3" w:rsidRPr="004538F3" w:rsidRDefault="004538F3" w:rsidP="004538F3">
            <w:pPr>
              <w:spacing w:before="60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2.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90" w:line="278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2818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76" w:right="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сводимые к действиям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 100 (табличное и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внетабличное умножение,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круглыми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числами).</w:t>
            </w:r>
          </w:p>
          <w:p w:rsidR="004538F3" w:rsidRPr="004538F3" w:rsidRDefault="004538F3" w:rsidP="004538F3">
            <w:pPr>
              <w:spacing w:before="60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3.</w:t>
            </w:r>
          </w:p>
          <w:p w:rsidR="004538F3" w:rsidRPr="004538F3" w:rsidRDefault="004538F3" w:rsidP="004538F3">
            <w:pPr>
              <w:spacing w:before="60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3.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spacing w:before="75"/>
              <w:ind w:left="6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2832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76" w:right="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сводимые к действиям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 100 (табличное и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внетабличное умножение,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круглыми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числами).</w:t>
            </w:r>
          </w:p>
          <w:p w:rsidR="004538F3" w:rsidRPr="004538F3" w:rsidRDefault="004538F3" w:rsidP="004538F3">
            <w:pPr>
              <w:spacing w:before="60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4.</w:t>
            </w:r>
          </w:p>
          <w:p w:rsidR="004538F3" w:rsidRPr="004538F3" w:rsidRDefault="004538F3" w:rsidP="004538F3">
            <w:pPr>
              <w:spacing w:before="61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4.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2837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3" w:lineRule="auto"/>
              <w:ind w:left="76" w:right="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сводимые к действиям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 100 (табличное и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внетабличное умножение,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круглыми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числами).</w:t>
            </w:r>
          </w:p>
          <w:p w:rsidR="004538F3" w:rsidRPr="004538F3" w:rsidRDefault="004538F3" w:rsidP="004538F3">
            <w:pPr>
              <w:spacing w:before="58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5.</w:t>
            </w:r>
          </w:p>
          <w:p w:rsidR="004538F3" w:rsidRPr="004538F3" w:rsidRDefault="004538F3" w:rsidP="004538F3">
            <w:pPr>
              <w:spacing w:before="60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5.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80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2836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76" w:right="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сводимые к действиям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 100 (табличное и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внетабличное умножение,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круглыми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числами).</w:t>
            </w:r>
          </w:p>
          <w:p w:rsidR="004538F3" w:rsidRPr="004538F3" w:rsidRDefault="004538F3" w:rsidP="004538F3">
            <w:pPr>
              <w:spacing w:before="60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6.</w:t>
            </w:r>
          </w:p>
          <w:p w:rsidR="004538F3" w:rsidRPr="004538F3" w:rsidRDefault="004538F3" w:rsidP="004538F3">
            <w:pPr>
              <w:spacing w:before="60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6.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F062CB" w:rsidRDefault="004538F3" w:rsidP="004538F3">
            <w:pPr>
              <w:spacing w:before="75"/>
              <w:ind w:left="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2837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76" w:right="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сводимые к действиям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 100 (табличное и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внетабличное умножение,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круглыми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числами).</w:t>
            </w:r>
          </w:p>
          <w:p w:rsidR="004538F3" w:rsidRPr="004538F3" w:rsidRDefault="004538F3" w:rsidP="004538F3">
            <w:pPr>
              <w:spacing w:before="60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7.</w:t>
            </w:r>
          </w:p>
          <w:p w:rsidR="004538F3" w:rsidRPr="004538F3" w:rsidRDefault="004538F3" w:rsidP="004538F3">
            <w:pPr>
              <w:spacing w:before="61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7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2813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28.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76" w:right="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сводимые к действиям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 100 (табличное и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внетабличное умножение,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круглыми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числами).</w:t>
            </w:r>
          </w:p>
          <w:p w:rsidR="004538F3" w:rsidRPr="004538F3" w:rsidRDefault="004538F3" w:rsidP="004538F3">
            <w:pPr>
              <w:spacing w:before="60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8.</w:t>
            </w:r>
          </w:p>
          <w:p w:rsidR="004538F3" w:rsidRPr="004538F3" w:rsidRDefault="004538F3" w:rsidP="004538F3">
            <w:pPr>
              <w:spacing w:before="5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8.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2832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29.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76" w:right="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сводимые к действиям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 100 (табличное и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внетабличное умножение,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круглыми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числами).</w:t>
            </w:r>
          </w:p>
          <w:p w:rsidR="004538F3" w:rsidRPr="004538F3" w:rsidRDefault="004538F3" w:rsidP="004538F3">
            <w:pPr>
              <w:spacing w:before="60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9.</w:t>
            </w:r>
          </w:p>
          <w:p w:rsidR="004538F3" w:rsidRPr="004538F3" w:rsidRDefault="004538F3" w:rsidP="004538F3">
            <w:pPr>
              <w:spacing w:before="61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9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spacing w:before="71"/>
              <w:ind w:left="6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2501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30.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3" w:lineRule="auto"/>
              <w:ind w:left="76" w:right="112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сводимые к действиям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 100 (табличное 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внетабличное умножение,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круглыми числами).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Сводная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таблица</w:t>
            </w:r>
            <w:r w:rsidRPr="004538F3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умножения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80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317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31.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5" w:lineRule="auto"/>
              <w:ind w:left="76" w:right="132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сводимые к действиям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 100 (табличное 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внетабличное умножение,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круглыми числами).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Приёмы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умножения и деления для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случаев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вида 30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∙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2,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∙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30,</w:t>
            </w:r>
            <w:r w:rsidRPr="004538F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  <w:p w:rsidR="004538F3" w:rsidRPr="004538F3" w:rsidRDefault="004538F3" w:rsidP="004538F3">
            <w:pPr>
              <w:spacing w:before="8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2837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32.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5" w:lineRule="auto"/>
              <w:ind w:left="76" w:right="84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сводимые к действиям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 100 (табличное 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внетабличное умножение,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деление,</w:t>
            </w:r>
            <w:r w:rsidRPr="004538F3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круглыми числами).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Приём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деления для случаев вида 60 :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2477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33.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76" w:right="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сводимые к действиям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 100 (табличное и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внетабличное умножение,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круглыми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числами).</w:t>
            </w:r>
          </w:p>
          <w:p w:rsidR="004538F3" w:rsidRPr="004538F3" w:rsidRDefault="004538F3" w:rsidP="004538F3">
            <w:pPr>
              <w:spacing w:before="60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Умножение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суммы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число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2832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34.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5" w:lineRule="auto"/>
              <w:ind w:left="76" w:right="132" w:firstLine="62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сводимые к действиям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 100 (табличное 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внетабличное умножение,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круглыми числами).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Приёмы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умножения для случаев вида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∙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4,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∙</w:t>
            </w:r>
            <w:r w:rsidRPr="004538F3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2501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35.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3" w:lineRule="auto"/>
              <w:ind w:left="76" w:right="113" w:firstLine="62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сводимые к действиям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 100 (табличное 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внетабличное умножение,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круглыми числами).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Деление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суммы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число.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80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2836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36.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5" w:lineRule="auto"/>
              <w:ind w:left="76" w:right="84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сводимые к действиям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 100 (табличное 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внетабличное умножение,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деление,</w:t>
            </w:r>
            <w:r w:rsidRPr="004538F3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круглыми числами).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Прием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деления для случаев вида 87 :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29,</w:t>
            </w:r>
            <w:r w:rsidRPr="004538F3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66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2501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37.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3" w:lineRule="auto"/>
              <w:ind w:left="76" w:right="113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сводимые к действиям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 100 (табличное 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внетабличное умножение,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круглыми числами).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Деление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остатком.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2812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5" w:lineRule="auto"/>
              <w:ind w:left="76" w:right="132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сводимые к действиям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 100 (табличное 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внетабличное умножение,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круглыми числами).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Приемы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нахождения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частного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остатка.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2496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39.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3" w:lineRule="auto"/>
              <w:ind w:left="76" w:right="113" w:firstLine="62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 работа. Устные вычисления,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сводимые к действиям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 100 (табличное 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внетабличное умножение,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круглыми числами).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Деление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меньшего числа на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большее.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</w:tr>
      <w:tr w:rsidR="004538F3" w:rsidRPr="004538F3" w:rsidTr="00D83AB1">
        <w:trPr>
          <w:trHeight w:val="2500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40.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3" w:lineRule="auto"/>
              <w:ind w:left="76" w:right="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сводимые к действиям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 100 (табличное и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внетабличное умножение,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круглыми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числами).</w:t>
            </w:r>
          </w:p>
          <w:p w:rsidR="004538F3" w:rsidRPr="004538F3" w:rsidRDefault="004538F3" w:rsidP="004538F3">
            <w:pPr>
              <w:spacing w:before="58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Проверка деления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остатком.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spacing w:before="75"/>
              <w:ind w:left="7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80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41.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6" w:line="276" w:lineRule="auto"/>
              <w:ind w:left="76" w:right="108" w:firstLine="62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Письменное сложение,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вычитание чисел в пределах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1000.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Алгоритм письменного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сложения.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6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8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42.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6" w:lineRule="auto"/>
              <w:ind w:left="76" w:right="108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Письменное сложение,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вычитание чисел в пределах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1000.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Алгоритм письменного</w:t>
            </w:r>
            <w:r w:rsidRPr="004538F3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вычитания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43.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 числами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</w:p>
          <w:p w:rsidR="004538F3" w:rsidRPr="004538F3" w:rsidRDefault="004538F3" w:rsidP="004538F3">
            <w:pPr>
              <w:spacing w:before="27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93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44.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 числами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</w:p>
          <w:p w:rsidR="004538F3" w:rsidRPr="004538F3" w:rsidRDefault="004538F3" w:rsidP="004538F3">
            <w:pPr>
              <w:spacing w:before="2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87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45.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90"/>
              <w:ind w:left="76" w:right="4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 с числами 0 и 1.</w:t>
            </w:r>
            <w:r w:rsidRPr="004538F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 вида а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а,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46.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64" w:lineRule="auto"/>
              <w:ind w:left="76" w:right="420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Взаимосвязь</w:t>
            </w:r>
            <w:r w:rsidRPr="004538F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умножения</w:t>
            </w:r>
            <w:r w:rsidRPr="004538F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деления.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6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47.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3" w:lineRule="auto"/>
              <w:ind w:left="76" w:right="4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Взаимосвязь</w:t>
            </w:r>
            <w:r w:rsidRPr="004538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умножения</w:t>
            </w:r>
            <w:r w:rsidRPr="004538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деления.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умножения с помощью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деления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87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48.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1" w:lineRule="auto"/>
              <w:ind w:left="76" w:right="1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Взаимосвязь умножения 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деления. Проверка деления с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умножения.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F062CB" w:rsidRDefault="004538F3" w:rsidP="004538F3">
            <w:pPr>
              <w:spacing w:before="71"/>
              <w:ind w:left="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829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49.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76" w:right="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Письменное умножение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столбик, письменное деление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уголком.</w:t>
            </w:r>
            <w:r w:rsidRPr="004538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</w:t>
            </w:r>
            <w:r w:rsidRPr="004538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письменного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умножения на однозначное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828"/>
        </w:trPr>
        <w:tc>
          <w:tcPr>
            <w:tcW w:w="576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50.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76" w:right="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Письменное умножение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столбик, письменное деление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уголком.</w:t>
            </w:r>
            <w:r w:rsidRPr="004538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</w:t>
            </w:r>
            <w:r w:rsidRPr="004538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письменного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деления на однозначное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8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51.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6" w:line="271" w:lineRule="auto"/>
              <w:ind w:left="76" w:right="3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Письменное умножения на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однозначное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</w:t>
            </w:r>
            <w:r w:rsidRPr="004538F3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1000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6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52.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3" w:lineRule="auto"/>
              <w:ind w:left="76" w:right="6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Письменное деление на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однозначное число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1000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8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53.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1" w:lineRule="auto"/>
              <w:ind w:left="76" w:right="3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 результата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</w:t>
            </w:r>
            <w:r w:rsidRPr="004538F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(прикидка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 результата)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93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54.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3" w:lineRule="auto"/>
              <w:ind w:left="76" w:right="8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 результата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 (обратное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действие).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55.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1" w:lineRule="auto"/>
              <w:ind w:left="76" w:right="5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 работа.</w:t>
            </w:r>
          </w:p>
          <w:p w:rsidR="004538F3" w:rsidRPr="004538F3" w:rsidRDefault="004538F3" w:rsidP="004538F3">
            <w:pPr>
              <w:spacing w:before="85" w:line="271" w:lineRule="auto"/>
              <w:ind w:left="76" w:right="5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 результата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 (применение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алгоритма).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</w:tr>
      <w:tr w:rsidR="004538F3" w:rsidRPr="004538F3" w:rsidTr="00D83AB1">
        <w:trPr>
          <w:trHeight w:val="148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56.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1" w:lineRule="auto"/>
              <w:ind w:left="76" w:righ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 результата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 (использование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калькулятора).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73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57.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1" w:lineRule="auto"/>
              <w:ind w:left="76" w:right="2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Переместительное</w:t>
            </w:r>
            <w:r w:rsidRPr="004538F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свойство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сложения, умножения при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вычислениях.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87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58.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1" w:lineRule="auto"/>
              <w:ind w:left="76" w:right="4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Сочетательное свойство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сложения, умножения при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вычислениях.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59.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3" w:lineRule="auto"/>
              <w:ind w:left="76" w:right="59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Нахождение неизвестного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компонента</w:t>
            </w:r>
            <w:r w:rsidRPr="004538F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арифметического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2837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60.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5" w:lineRule="auto"/>
              <w:ind w:left="76" w:right="4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Порядок действий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числовом выражении,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 числового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выражения, содержащего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несколько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 (со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скобками/без скобок), 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вычислениями в пределах</w:t>
            </w:r>
            <w:r w:rsidRPr="004538F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1000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8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87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61.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64" w:lineRule="auto"/>
              <w:ind w:left="76" w:right="6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 работа. Вычисления в пределах 1000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</w:tr>
      <w:tr w:rsidR="004538F3" w:rsidRPr="004538F3" w:rsidTr="00D83AB1">
        <w:trPr>
          <w:trHeight w:val="2164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62.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64" w:lineRule="auto"/>
              <w:ind w:left="76" w:right="1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Равенство с неизвестным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числом,</w:t>
            </w:r>
            <w:r w:rsidRPr="004538F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записанным</w:t>
            </w:r>
            <w:r w:rsidRPr="004538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буквой.</w:t>
            </w:r>
          </w:p>
          <w:p w:rsidR="004538F3" w:rsidRPr="004538F3" w:rsidRDefault="004538F3" w:rsidP="004538F3">
            <w:pPr>
              <w:spacing w:before="65" w:line="276" w:lineRule="auto"/>
              <w:ind w:left="76" w:right="51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уравнений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способом подбора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неизвестного.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Буквенные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выражения.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93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63.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64" w:lineRule="auto"/>
              <w:ind w:left="76" w:right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Равенство с неизвестным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числом,</w:t>
            </w:r>
            <w:r w:rsidRPr="004538F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записанным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буквой.</w:t>
            </w:r>
          </w:p>
          <w:p w:rsidR="004538F3" w:rsidRPr="004538F3" w:rsidRDefault="004538F3" w:rsidP="004538F3">
            <w:pPr>
              <w:spacing w:before="65" w:line="264" w:lineRule="auto"/>
              <w:ind w:left="76" w:right="6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неизвестным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слагаемым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823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64.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90"/>
              <w:ind w:left="76" w:right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Равенство с неизвестным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числом,</w:t>
            </w:r>
            <w:r w:rsidRPr="004538F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записанным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буквой.</w:t>
            </w:r>
          </w:p>
          <w:p w:rsidR="004538F3" w:rsidRPr="004538F3" w:rsidRDefault="004538F3" w:rsidP="004538F3">
            <w:pPr>
              <w:spacing w:before="76" w:line="268" w:lineRule="auto"/>
              <w:ind w:left="76" w:right="1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уравнений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неизвестным</w:t>
            </w:r>
            <w:r w:rsidRPr="004538F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уменьшаемым,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вычитаемым.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73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65.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64" w:lineRule="auto"/>
              <w:ind w:left="76" w:right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Равенство с неизвестным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числом,</w:t>
            </w:r>
            <w:r w:rsidRPr="004538F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записанным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буквой.</w:t>
            </w:r>
          </w:p>
          <w:p w:rsidR="004538F3" w:rsidRPr="004538F3" w:rsidRDefault="004538F3" w:rsidP="004538F3">
            <w:pPr>
              <w:spacing w:before="65" w:line="264" w:lineRule="auto"/>
              <w:ind w:left="76" w:right="4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уравнений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неизвестным</w:t>
            </w:r>
            <w:r w:rsidRPr="004538F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множителем.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824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66.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64" w:lineRule="auto"/>
              <w:ind w:left="76" w:right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Равенство с неизвестным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числом,</w:t>
            </w:r>
            <w:r w:rsidRPr="004538F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записанным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буквой.</w:t>
            </w:r>
          </w:p>
          <w:p w:rsidR="004538F3" w:rsidRPr="004538F3" w:rsidRDefault="004538F3" w:rsidP="004538F3">
            <w:pPr>
              <w:spacing w:before="70" w:line="268" w:lineRule="auto"/>
              <w:ind w:left="76" w:right="7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уравнений 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неизвестным</w:t>
            </w:r>
            <w:r w:rsidRPr="004538F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делимым,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делителем.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67.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6" w:line="273" w:lineRule="auto"/>
              <w:ind w:left="76" w:right="8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 и деление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круглого</w:t>
            </w:r>
            <w:r w:rsidRPr="004538F3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однозначное</w:t>
            </w:r>
            <w:r w:rsidRPr="004538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6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68.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90"/>
              <w:ind w:left="76" w:right="1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 трёхзначного числа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однозначное уголком.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8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69.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1" w:lineRule="auto"/>
              <w:ind w:left="76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текстовой задачей: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данных и отношений,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модели.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F062CB" w:rsidRDefault="004538F3" w:rsidP="004538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70.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6" w:lineRule="auto"/>
              <w:ind w:left="76" w:right="2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текстовой задачей: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 хода решения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арифметическим способом.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2496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71.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76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текстовой задачей: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данных и отношений,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 на модели,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 хода решения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арифметическим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способом.</w:t>
            </w:r>
          </w:p>
          <w:p w:rsidR="004538F3" w:rsidRPr="004538F3" w:rsidRDefault="004538F3" w:rsidP="004538F3">
            <w:pPr>
              <w:spacing w:before="60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Задачи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действия.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2817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72.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8" w:lineRule="auto"/>
              <w:ind w:left="76" w:right="123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текстовой задачей: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данных и отношений,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 на модели,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 хода решения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арифметическим способом.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r w:rsidRPr="004538F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r w:rsidRPr="004538F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действия.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316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73.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76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текстовой задачей: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данных и отношений,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 на модели,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 хода решения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арифметическим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способом.</w:t>
            </w:r>
          </w:p>
          <w:p w:rsidR="004538F3" w:rsidRPr="004538F3" w:rsidRDefault="004538F3" w:rsidP="004538F3">
            <w:pPr>
              <w:spacing w:before="75" w:line="271" w:lineRule="auto"/>
              <w:ind w:left="76" w:right="8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 на нахождение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четвёртого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пропорционального.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3845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74.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76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текстовой задачей: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данных и отношений,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 на модели,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 хода решения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арифметическим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способом.</w:t>
            </w:r>
          </w:p>
          <w:p w:rsidR="004538F3" w:rsidRPr="004538F3" w:rsidRDefault="004538F3" w:rsidP="004538F3">
            <w:pPr>
              <w:spacing w:before="75" w:line="264" w:lineRule="auto"/>
              <w:ind w:left="76" w:right="7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Задачи, связанные 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повседневной</w:t>
            </w:r>
            <w:r w:rsidRPr="004538F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жизнью.</w:t>
            </w:r>
          </w:p>
          <w:p w:rsidR="004538F3" w:rsidRPr="004538F3" w:rsidRDefault="004538F3" w:rsidP="004538F3">
            <w:pPr>
              <w:spacing w:before="70" w:line="271" w:lineRule="auto"/>
              <w:ind w:left="76" w:right="6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Задачи-расчёты. Оценка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реалистичности ответа,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вычислений.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F062CB" w:rsidRDefault="004538F3" w:rsidP="004538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 работа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75.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3" w:lineRule="auto"/>
              <w:ind w:left="76" w:righ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смысла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арифметических действий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сложение и</w:t>
            </w:r>
            <w:r w:rsidRPr="004538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вычитание.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8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76.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1" w:lineRule="auto"/>
              <w:ind w:left="76" w:righ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смысла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арифметических действий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93"/>
        </w:trPr>
        <w:tc>
          <w:tcPr>
            <w:tcW w:w="576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77.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6" w:line="273" w:lineRule="auto"/>
              <w:ind w:left="76" w:righ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смысла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арифметического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 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остатком.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6" w:line="278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828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78.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64" w:lineRule="auto"/>
              <w:ind w:left="76" w:right="13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 на понимание смысла</w:t>
            </w:r>
            <w:r w:rsidRPr="004538F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арифметических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действий.</w:t>
            </w:r>
          </w:p>
          <w:p w:rsidR="004538F3" w:rsidRPr="004538F3" w:rsidRDefault="004538F3" w:rsidP="004538F3">
            <w:pPr>
              <w:spacing w:before="70" w:line="271" w:lineRule="auto"/>
              <w:ind w:left="76" w:right="83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 на нахождение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неизвестного третьего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слагаемого.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6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79.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6" w:line="271" w:lineRule="auto"/>
              <w:ind w:left="76" w:righ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понимание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отношений (больше/меньше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на/в).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6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824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80.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76" w:right="4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понимание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зависимостей (купля-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продажа).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 величинами: цена,</w:t>
            </w:r>
            <w:r w:rsidRPr="004538F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количество,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стоимость.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81.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6" w:line="273" w:lineRule="auto"/>
              <w:ind w:left="76" w:right="92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 на понимание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зависимостей (расчёт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времени).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6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82.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6" w:lineRule="auto"/>
              <w:ind w:left="76" w:right="910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 работа. Задачи на понимание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зависимостей (расчёт</w:t>
            </w:r>
            <w:r w:rsidRPr="004538F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времени).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Задачи на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производительность.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Контрольная работа.</w:t>
            </w:r>
          </w:p>
        </w:tc>
      </w:tr>
      <w:tr w:rsidR="004538F3" w:rsidRPr="004538F3" w:rsidTr="00D83AB1">
        <w:trPr>
          <w:trHeight w:val="2160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83.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64" w:lineRule="auto"/>
              <w:ind w:left="76" w:right="3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понимание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зависимостей</w:t>
            </w:r>
            <w:r w:rsidRPr="004538F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(количества).</w:t>
            </w:r>
          </w:p>
          <w:p w:rsidR="004538F3" w:rsidRPr="004538F3" w:rsidRDefault="004538F3" w:rsidP="004538F3">
            <w:pPr>
              <w:spacing w:before="65" w:line="276" w:lineRule="auto"/>
              <w:ind w:left="76" w:right="4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Зависимости между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величинами: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масса</w:t>
            </w:r>
            <w:r w:rsidRPr="004538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одного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предмета,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84.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64" w:lineRule="auto"/>
              <w:ind w:left="76" w:right="559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 на на разностное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сравнение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8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85.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64" w:lineRule="auto"/>
              <w:ind w:left="76" w:right="9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 на на кратное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сравнение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86.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6" w:line="273" w:lineRule="auto"/>
              <w:ind w:left="76" w:right="4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Запись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4538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  <w:r w:rsidRPr="004538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действиям и с помощью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числового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выражения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6" w:line="278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87.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64" w:lineRule="auto"/>
              <w:ind w:left="76"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 решения и оценка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полученного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6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88.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1" w:lineRule="auto"/>
              <w:ind w:left="76" w:right="3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 величины: половина,</w:t>
            </w:r>
            <w:r w:rsidRPr="004538F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четверть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538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F062CB" w:rsidRDefault="00F062CB" w:rsidP="004538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4538F3" w:rsidRPr="004538F3" w:rsidTr="00D83AB1">
        <w:trPr>
          <w:trHeight w:val="1487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89.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64" w:lineRule="auto"/>
              <w:ind w:left="76" w:right="3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 величины: сравнение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долей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одной</w:t>
            </w:r>
            <w:r w:rsidRPr="004538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величины.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90.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6" w:lineRule="auto"/>
              <w:ind w:left="76" w:right="3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 величины: половина,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четверть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538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ситуации.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нахождение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целого.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 работа</w:t>
            </w:r>
          </w:p>
        </w:tc>
      </w:tr>
      <w:tr w:rsidR="004538F3" w:rsidRPr="004538F3" w:rsidTr="00D83AB1">
        <w:trPr>
          <w:trHeight w:val="182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91.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76" w:right="3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 величины: половина,</w:t>
            </w:r>
            <w:r w:rsidRPr="004538F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четверть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538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ситуации.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нахождение целого по его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доле.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8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8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92.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1" w:lineRule="auto"/>
              <w:ind w:left="76" w:right="154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Конструирование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геометрических фигур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(разбиение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фигуры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части).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F062CB" w:rsidRDefault="004538F3" w:rsidP="004538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93.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6" w:lineRule="auto"/>
              <w:ind w:left="76" w:right="657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Конструирование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геометрических фигур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(составление фигуры из</w:t>
            </w:r>
            <w:r w:rsidRPr="004538F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частей).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824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94.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76" w:right="164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Конструирование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геометрических фигур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(разбиение фигуры на части,</w:t>
            </w:r>
            <w:r w:rsidRPr="004538F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фигуры из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частей).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F062CB" w:rsidRDefault="004538F3" w:rsidP="004538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 работа</w:t>
            </w:r>
          </w:p>
        </w:tc>
      </w:tr>
      <w:tr w:rsidR="004538F3" w:rsidRPr="004538F3" w:rsidTr="00D83AB1">
        <w:trPr>
          <w:trHeight w:val="2165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95.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3" w:lineRule="auto"/>
              <w:ind w:left="76" w:right="164" w:firstLine="62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Конструирование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геометрических фигур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(разбиение фигуры на части,</w:t>
            </w:r>
            <w:r w:rsidRPr="004538F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фигуры из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частей).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Равносоставленные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фигуры.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F062CB" w:rsidRDefault="00F062CB" w:rsidP="004538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Практическая работа</w:t>
            </w:r>
          </w:p>
        </w:tc>
      </w:tr>
      <w:tr w:rsidR="004538F3" w:rsidRPr="004538F3" w:rsidTr="00D83AB1">
        <w:trPr>
          <w:trHeight w:val="2165"/>
        </w:trPr>
        <w:tc>
          <w:tcPr>
            <w:tcW w:w="576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96.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76" w:right="164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Конструирование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геометрических фигур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(разбиение фигуры на части,</w:t>
            </w:r>
            <w:r w:rsidRPr="004538F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фигуры из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частей).</w:t>
            </w:r>
            <w:r w:rsidRPr="004538F3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Повторение.</w:t>
            </w:r>
          </w:p>
          <w:p w:rsidR="004538F3" w:rsidRPr="004538F3" w:rsidRDefault="004538F3" w:rsidP="004538F3">
            <w:pPr>
              <w:spacing w:before="62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Обобщение.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F062CB" w:rsidRDefault="004538F3" w:rsidP="004538F3">
            <w:pPr>
              <w:spacing w:line="248" w:lineRule="exact"/>
              <w:ind w:left="45"/>
              <w:rPr>
                <w:rFonts w:ascii="Cambria" w:eastAsia="Times New Roman" w:hAnsi="Times New Roman" w:cs="Times New Roman"/>
                <w:lang w:val="ru-RU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опрос;;</w:t>
            </w:r>
          </w:p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4538F3" w:rsidRPr="004538F3" w:rsidTr="00D83AB1">
        <w:trPr>
          <w:trHeight w:val="146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97.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1" w:lineRule="auto"/>
              <w:ind w:left="76" w:right="3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Периметр многоугольника: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измерение, вычисление,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запись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равенства.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87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56"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98.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6" w:lineRule="auto"/>
              <w:ind w:left="76" w:right="30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Периметр многоугольника: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измерение, вычисление,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запись равенства.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геометрических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задач.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F062CB" w:rsidRDefault="004538F3" w:rsidP="004538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 Практическая работа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56"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99.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50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 работа.</w:t>
            </w:r>
          </w:p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геометрических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</w:tr>
      <w:tr w:rsidR="004538F3" w:rsidRPr="004538F3" w:rsidTr="00D83AB1">
        <w:trPr>
          <w:trHeight w:val="182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100.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6" w:lineRule="auto"/>
              <w:ind w:left="162" w:right="194" w:hanging="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Измерение</w:t>
            </w:r>
            <w:r w:rsidRPr="004538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площади,</w:t>
            </w:r>
            <w:r w:rsidRPr="004538F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запись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 измерения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квадратных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сантиметрах.</w:t>
            </w:r>
          </w:p>
          <w:p w:rsidR="004538F3" w:rsidRPr="004538F3" w:rsidRDefault="004538F3" w:rsidP="004538F3">
            <w:pPr>
              <w:spacing w:before="61" w:line="266" w:lineRule="auto"/>
              <w:ind w:left="76" w:righ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Площадь.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сравнения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фигур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площади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8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824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101.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1" w:lineRule="auto"/>
              <w:ind w:left="162" w:right="241" w:hanging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Измерение площади, запись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 измерения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квадратных</w:t>
            </w:r>
            <w:r w:rsidRPr="004538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сантиметрах.</w:t>
            </w:r>
          </w:p>
          <w:p w:rsidR="004538F3" w:rsidRPr="004538F3" w:rsidRDefault="004538F3" w:rsidP="004538F3">
            <w:pPr>
              <w:spacing w:before="68" w:line="264" w:lineRule="auto"/>
              <w:ind w:left="76" w:right="795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Единица площади —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квадратный</w:t>
            </w:r>
            <w:r w:rsidRPr="004538F3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сантиметр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6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102.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1" w:lineRule="auto"/>
              <w:ind w:left="581" w:right="280" w:hanging="5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Вычисление площади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прямоугольника 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заданными</w:t>
            </w:r>
            <w:r w:rsidRPr="004538F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сторонами,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запись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равенства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2160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103.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1" w:lineRule="auto"/>
              <w:ind w:left="4" w:right="150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Вычисление площади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прямоугольника с заданными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сторонами,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запись</w:t>
            </w:r>
            <w:r w:rsidRPr="004538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равенства.</w:t>
            </w:r>
          </w:p>
          <w:p w:rsidR="004538F3" w:rsidRPr="004538F3" w:rsidRDefault="004538F3" w:rsidP="004538F3">
            <w:pPr>
              <w:spacing w:before="73" w:line="268" w:lineRule="auto"/>
              <w:ind w:left="76" w:right="4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Нахождение площади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прямоугольника разными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способами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104.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tabs>
                <w:tab w:val="left" w:pos="2120"/>
              </w:tabs>
              <w:spacing w:before="90" w:line="271" w:lineRule="auto"/>
              <w:ind w:left="4" w:right="179" w:firstLine="6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Вычисление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538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площади</w:t>
            </w:r>
            <w:r w:rsidRPr="004538F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квадрата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заданными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сторонами,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запись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равенства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2146"/>
        </w:trPr>
        <w:tc>
          <w:tcPr>
            <w:tcW w:w="576" w:type="dxa"/>
          </w:tcPr>
          <w:p w:rsidR="004538F3" w:rsidRPr="004538F3" w:rsidRDefault="004538F3" w:rsidP="004538F3">
            <w:pPr>
              <w:spacing w:before="76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105.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4" w:right="222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Вычисление площади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прямоугольника (квадрата) с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заданными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сторонами,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запись равенства.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задач на нахождение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периметра и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площади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2496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106.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6" w:lineRule="auto"/>
              <w:ind w:left="4" w:right="222" w:firstLine="1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Вычисление площади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прямоугольника (квадрата) с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заданными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сторонами,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запись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равенства.</w:t>
            </w:r>
          </w:p>
          <w:p w:rsidR="004538F3" w:rsidRPr="004538F3" w:rsidRDefault="004538F3" w:rsidP="004538F3">
            <w:pPr>
              <w:spacing w:before="75" w:line="268" w:lineRule="auto"/>
              <w:ind w:left="76" w:righ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Нахождение</w:t>
            </w:r>
            <w:r w:rsidRPr="004538F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площади</w:t>
            </w:r>
            <w:r w:rsidRPr="004538F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фигур,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состоящих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2-3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прямоугольников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828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107.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4" w:right="222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Контрольная работа. Вычисление площади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прямоугольника (квадрата) с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заданными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сторонами,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запись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равенства.</w:t>
            </w:r>
          </w:p>
          <w:p w:rsidR="004538F3" w:rsidRPr="004538F3" w:rsidRDefault="004538F3" w:rsidP="004538F3">
            <w:pPr>
              <w:spacing w:before="48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spacing w:before="75"/>
              <w:ind w:left="75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90" w:line="276" w:lineRule="auto"/>
              <w:ind w:left="67" w:right="149"/>
              <w:rPr>
                <w:rFonts w:ascii="Cambria" w:eastAsia="Times New Roman" w:hAnsi="Cambria" w:cs="Times New Roman"/>
              </w:rPr>
            </w:pPr>
            <w:r w:rsidRPr="004538F3">
              <w:rPr>
                <w:rFonts w:ascii="Cambria" w:eastAsia="Times New Roman" w:hAnsi="Cambria" w:cs="Times New Roman"/>
              </w:rPr>
              <w:t>Контрольная</w:t>
            </w:r>
            <w:r w:rsidRPr="004538F3">
              <w:rPr>
                <w:rFonts w:ascii="Cambria" w:eastAsia="Times New Roman" w:hAnsi="Cambria" w:cs="Times New Roman"/>
                <w:spacing w:val="-46"/>
              </w:rPr>
              <w:t xml:space="preserve"> </w:t>
            </w:r>
            <w:r w:rsidRPr="004538F3">
              <w:rPr>
                <w:rFonts w:ascii="Cambria" w:eastAsia="Times New Roman" w:hAnsi="Cambria" w:cs="Times New Roman"/>
              </w:rPr>
              <w:t>работа</w:t>
            </w:r>
          </w:p>
        </w:tc>
      </w:tr>
      <w:tr w:rsidR="004538F3" w:rsidRPr="004538F3" w:rsidTr="00D83AB1">
        <w:trPr>
          <w:trHeight w:val="1493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108.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6" w:lineRule="auto"/>
              <w:ind w:left="162" w:right="366" w:hanging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Изображение на клетчатой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бумаге прямоугольника с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заданным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значением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площади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823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109.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162" w:right="366" w:hanging="9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Изображение на клетчатой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бумаге прямоугольника с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заданным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значением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площади.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геометрических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:rsidR="004538F3" w:rsidRPr="00F062CB" w:rsidRDefault="00F062CB" w:rsidP="004538F3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 работа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110.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64" w:lineRule="auto"/>
              <w:ind w:left="76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Сравнение</w:t>
            </w:r>
            <w:r w:rsidRPr="004538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площадей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фигур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наложения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:rsidR="004538F3" w:rsidRPr="00F062CB" w:rsidRDefault="004538F3" w:rsidP="004538F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4538F3" w:rsidRPr="004538F3" w:rsidTr="00D83AB1">
        <w:trPr>
          <w:trHeight w:val="148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111.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64" w:lineRule="auto"/>
              <w:ind w:left="76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Сравнение</w:t>
            </w:r>
            <w:r w:rsidRPr="004538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площадей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фигур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4538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наложения.</w:t>
            </w:r>
          </w:p>
          <w:p w:rsidR="004538F3" w:rsidRPr="004538F3" w:rsidRDefault="004538F3" w:rsidP="004538F3">
            <w:pPr>
              <w:spacing w:before="65" w:line="264" w:lineRule="auto"/>
              <w:ind w:left="76" w:right="521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Решение геометрических</w:t>
            </w:r>
            <w:r w:rsidRPr="004538F3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112.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90" w:line="264" w:lineRule="auto"/>
              <w:ind w:left="162" w:right="239" w:hanging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</w:t>
            </w:r>
            <w:r w:rsidRPr="004538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объектов</w:t>
            </w:r>
            <w:r w:rsidRPr="004538F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двум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признакам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113.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6" w:lineRule="auto"/>
              <w:ind w:left="4" w:right="372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Верные (истинные) 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неверные (ложные)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утверждения: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конструирование,</w:t>
            </w:r>
            <w:r w:rsidRPr="004538F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6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114.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1" w:lineRule="auto"/>
              <w:ind w:left="76" w:right="2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Логические</w:t>
            </w:r>
            <w:r w:rsidRPr="004538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рассуждения</w:t>
            </w:r>
            <w:r w:rsidRPr="004538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связками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«если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…,</w:t>
            </w:r>
            <w:r w:rsidRPr="004538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то</w:t>
            </w:r>
          </w:p>
          <w:p w:rsidR="004538F3" w:rsidRPr="004538F3" w:rsidRDefault="004538F3" w:rsidP="004538F3">
            <w:pPr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…»,«поэтому»,</w:t>
            </w:r>
            <w:r w:rsidRPr="004538F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«значит»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3504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115.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5" w:lineRule="auto"/>
              <w:ind w:left="4" w:right="127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информацией: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извлечение и использование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выполнения заданий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информации, представленной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таблицах с данными о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реальных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процессах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4538F3" w:rsidRPr="004538F3" w:rsidRDefault="004538F3" w:rsidP="004538F3">
            <w:pPr>
              <w:spacing w:before="3" w:line="285" w:lineRule="auto"/>
              <w:ind w:left="4" w:right="1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явлениях окружающего мира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(например,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расписание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уроков, движения автобусов,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поездов)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6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116.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90" w:line="264" w:lineRule="auto"/>
              <w:ind w:left="4" w:right="503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информацией: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внесение</w:t>
            </w:r>
            <w:r w:rsidRPr="004538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таблицу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F062CB" w:rsidRDefault="004538F3" w:rsidP="004538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6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117.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6" w:line="273" w:lineRule="auto"/>
              <w:ind w:left="4" w:right="7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информацией: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дополнение чертежа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данными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6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8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118.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1" w:lineRule="auto"/>
              <w:ind w:left="4" w:right="4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Таблицы сложения 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умножения: заполнение на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счёта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F062CB" w:rsidRDefault="004538F3" w:rsidP="004538F3">
            <w:pPr>
              <w:spacing w:before="71"/>
              <w:ind w:left="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119.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6" w:lineRule="auto"/>
              <w:ind w:left="162" w:right="254" w:hanging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Формализованное описание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последовательности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 (инструкция,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план,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схема,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алгоритм)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93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120.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6" w:lineRule="auto"/>
              <w:ind w:left="162" w:right="114" w:hanging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Алгоритмы</w:t>
            </w:r>
            <w:r w:rsidRPr="004538F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(правила)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устных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 письменных вычислений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(сложение вычитание,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деление)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87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121.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90" w:line="268" w:lineRule="auto"/>
              <w:ind w:left="4" w:right="147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Алгоритмы (правила)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порядка действий в числовом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выражении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122.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1" w:lineRule="auto"/>
              <w:ind w:left="4" w:right="6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Алгоритмы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(правила)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нахождения периметра и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площади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6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123.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1" w:lineRule="auto"/>
              <w:ind w:left="4" w:right="314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Алгоритмы (правила)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построения геометрических</w:t>
            </w:r>
            <w:r w:rsidRPr="004538F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фигур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87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124.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64" w:lineRule="auto"/>
              <w:ind w:left="581" w:right="727" w:hanging="515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Столбчатая диаграмма:</w:t>
            </w:r>
            <w:r w:rsidRPr="004538F3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125.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6" w:lineRule="auto"/>
              <w:ind w:left="4" w:right="4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Столбчатая диаграмма: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4538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  <w:r w:rsidRPr="004538F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 учебных 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82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126.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4" w:right="7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Алгоритмы изучения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материала, выполнения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 на доступных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электронных средствах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8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8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127.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64" w:lineRule="auto"/>
              <w:ind w:left="4" w:right="1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Контрольная работа.</w:t>
            </w:r>
          </w:p>
          <w:p w:rsidR="004538F3" w:rsidRPr="004538F3" w:rsidRDefault="004538F3" w:rsidP="004538F3">
            <w:pPr>
              <w:spacing w:before="85" w:line="264" w:lineRule="auto"/>
              <w:ind w:left="4" w:right="1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Pr="004538F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4538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1000.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spacing w:before="71"/>
              <w:ind w:left="75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90" w:line="278" w:lineRule="auto"/>
              <w:ind w:left="67" w:right="149"/>
              <w:rPr>
                <w:rFonts w:ascii="Cambria" w:eastAsia="Times New Roman" w:hAnsi="Cambria" w:cs="Times New Roman"/>
              </w:rPr>
            </w:pPr>
            <w:r w:rsidRPr="004538F3">
              <w:rPr>
                <w:rFonts w:ascii="Cambria" w:eastAsia="Times New Roman" w:hAnsi="Cambria" w:cs="Times New Roman"/>
              </w:rPr>
              <w:t>Контрольная</w:t>
            </w:r>
            <w:r w:rsidRPr="004538F3">
              <w:rPr>
                <w:rFonts w:ascii="Cambria" w:eastAsia="Times New Roman" w:hAnsi="Cambria" w:cs="Times New Roman"/>
                <w:spacing w:val="-46"/>
              </w:rPr>
              <w:t xml:space="preserve"> </w:t>
            </w:r>
            <w:r w:rsidRPr="004538F3">
              <w:rPr>
                <w:rFonts w:ascii="Cambria" w:eastAsia="Times New Roman" w:hAnsi="Cambria" w:cs="Times New Roman"/>
              </w:rPr>
              <w:t>работа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128.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64" w:lineRule="auto"/>
              <w:ind w:left="4" w:right="911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Величины.</w:t>
            </w:r>
            <w:r w:rsidRPr="004538F3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Величины.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87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129.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64" w:lineRule="auto"/>
              <w:ind w:left="162" w:right="277" w:hanging="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Арифметические</w:t>
            </w:r>
            <w:r w:rsidRPr="004538F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действия.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4538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4538F3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1000.</w:t>
            </w:r>
          </w:p>
          <w:p w:rsidR="004538F3" w:rsidRPr="004538F3" w:rsidRDefault="004538F3" w:rsidP="004538F3">
            <w:pPr>
              <w:spacing w:before="65" w:line="264" w:lineRule="auto"/>
              <w:ind w:left="76" w:right="811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Сложение. Вычитание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:rsidR="004538F3" w:rsidRPr="00F062CB" w:rsidRDefault="00F062CB" w:rsidP="004538F3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93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130.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64" w:lineRule="auto"/>
              <w:ind w:left="162" w:right="339" w:hanging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Арифметические</w:t>
            </w:r>
            <w:r w:rsidRPr="004538F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действия.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4538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4538F3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1000.</w:t>
            </w:r>
          </w:p>
          <w:p w:rsidR="004538F3" w:rsidRPr="004538F3" w:rsidRDefault="004538F3" w:rsidP="004538F3">
            <w:pPr>
              <w:spacing w:before="56" w:line="292" w:lineRule="auto"/>
              <w:ind w:left="76" w:right="86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Умножение. Деление.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131.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90" w:line="264" w:lineRule="auto"/>
              <w:ind w:left="76" w:right="3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Арифметические действия.</w:t>
            </w:r>
            <w:r w:rsidRPr="004538F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 с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остатком.</w:t>
            </w:r>
          </w:p>
          <w:p w:rsidR="004538F3" w:rsidRPr="004538F3" w:rsidRDefault="004538F3" w:rsidP="004538F3">
            <w:pPr>
              <w:spacing w:before="50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8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132.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64" w:lineRule="auto"/>
              <w:ind w:left="76" w:right="3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Арифметические действия.</w:t>
            </w:r>
            <w:r w:rsidRPr="004538F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Числовое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выражение.</w:t>
            </w:r>
          </w:p>
          <w:p w:rsidR="004538F3" w:rsidRPr="004538F3" w:rsidRDefault="004538F3" w:rsidP="004538F3">
            <w:pPr>
              <w:spacing w:before="50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73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133.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64" w:lineRule="auto"/>
              <w:ind w:left="76" w:right="311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Текстовые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задачи.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  <w:r w:rsidRPr="004538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2-3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действия.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87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134.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64" w:lineRule="auto"/>
              <w:ind w:left="162" w:right="181" w:hanging="9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Текстовые задачи. Задачи на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зависимости.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685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135.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3" w:lineRule="auto"/>
              <w:ind w:left="4" w:right="14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Пространственные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 и геометрические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фигуры.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Измерение</w:t>
            </w:r>
            <w:r w:rsidRPr="004538F3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площади.</w:t>
            </w:r>
          </w:p>
          <w:p w:rsidR="004538F3" w:rsidRPr="004538F3" w:rsidRDefault="004538F3" w:rsidP="004538F3">
            <w:pPr>
              <w:spacing w:before="50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136.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6" w:lineRule="auto"/>
              <w:ind w:left="4" w:right="44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Математическая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информация. Работа 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информацией.</w:t>
            </w:r>
            <w:r w:rsidRPr="004538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80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контроль;</w:t>
            </w:r>
          </w:p>
        </w:tc>
      </w:tr>
      <w:tr w:rsidR="004538F3" w:rsidRPr="004538F3" w:rsidTr="00D83AB1">
        <w:trPr>
          <w:trHeight w:val="801"/>
        </w:trPr>
        <w:tc>
          <w:tcPr>
            <w:tcW w:w="3794" w:type="dxa"/>
            <w:gridSpan w:val="2"/>
          </w:tcPr>
          <w:p w:rsidR="004538F3" w:rsidRPr="00864556" w:rsidRDefault="004538F3" w:rsidP="004538F3">
            <w:pPr>
              <w:spacing w:before="85" w:line="268" w:lineRule="auto"/>
              <w:ind w:left="76" w:right="30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6455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ОБЩЕЕ</w:t>
            </w:r>
            <w:r w:rsidRPr="00864556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86455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КОЛИЧЕСТВО</w:t>
            </w:r>
            <w:r w:rsidRPr="00864556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86455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ЧАСОВ</w:t>
            </w:r>
            <w:r w:rsidRPr="00864556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86455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 ПРОГРАММЕ</w:t>
            </w:r>
          </w:p>
        </w:tc>
        <w:tc>
          <w:tcPr>
            <w:tcW w:w="735" w:type="dxa"/>
          </w:tcPr>
          <w:p w:rsidR="004538F3" w:rsidRPr="00864556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64556">
              <w:rPr>
                <w:rFonts w:ascii="Times New Roman" w:eastAsia="Times New Roman" w:hAnsi="Times New Roman" w:cs="Times New Roman"/>
                <w:b/>
                <w:sz w:val="24"/>
              </w:rPr>
              <w:t>136</w:t>
            </w:r>
          </w:p>
        </w:tc>
        <w:tc>
          <w:tcPr>
            <w:tcW w:w="1624" w:type="dxa"/>
          </w:tcPr>
          <w:p w:rsidR="004538F3" w:rsidRPr="00864556" w:rsidRDefault="004538F3" w:rsidP="004538F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6455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9</w:t>
            </w:r>
          </w:p>
        </w:tc>
        <w:tc>
          <w:tcPr>
            <w:tcW w:w="4412" w:type="dxa"/>
            <w:gridSpan w:val="3"/>
          </w:tcPr>
          <w:p w:rsidR="004538F3" w:rsidRPr="00864556" w:rsidRDefault="004538F3" w:rsidP="00F062CB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6455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F062CB" w:rsidRPr="0086455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</w:p>
        </w:tc>
      </w:tr>
    </w:tbl>
    <w:p w:rsidR="00476239" w:rsidRDefault="00476239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476239" w:rsidRDefault="00476239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476239" w:rsidRDefault="00476239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476239" w:rsidRDefault="00476239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D91621">
      <w:pPr>
        <w:shd w:val="clear" w:color="auto" w:fill="FFFFFF"/>
        <w:spacing w:after="150" w:line="240" w:lineRule="auto"/>
        <w:ind w:left="2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1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ПОУРОЧНОЕ ПЛАНИРОВАНИЕ 4 класс</w:t>
      </w:r>
    </w:p>
    <w:p w:rsidR="001400A3" w:rsidRPr="00D91621" w:rsidRDefault="001400A3" w:rsidP="00D91621">
      <w:pPr>
        <w:shd w:val="clear" w:color="auto" w:fill="FFFFFF"/>
        <w:spacing w:after="150" w:line="240" w:lineRule="auto"/>
        <w:ind w:left="2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1"/>
        <w:gridCol w:w="3134"/>
        <w:gridCol w:w="639"/>
        <w:gridCol w:w="1607"/>
        <w:gridCol w:w="2040"/>
        <w:gridCol w:w="1109"/>
        <w:gridCol w:w="1730"/>
      </w:tblGrid>
      <w:tr w:rsidR="00D91621" w:rsidRPr="00D91621" w:rsidTr="00D91621"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1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1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D91621" w:rsidRPr="00D91621" w:rsidTr="00D916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621" w:rsidRPr="00D91621" w:rsidRDefault="00D91621" w:rsidP="00D9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621" w:rsidRPr="00D91621" w:rsidRDefault="00D91621" w:rsidP="00D9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1621" w:rsidRPr="00D91621" w:rsidTr="001400A3">
        <w:trPr>
          <w:trHeight w:val="94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в пределах миллиона: чтение, запись.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62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в пределах миллиона: чтение, запись. Изменение значения цифры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зависимости от её места в записи числа.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95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в пределах миллиона: поразрядное сравнение.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многозначного числа в виде суммы разрядных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слагаемых.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62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в пределах миллиона: поразрядное сравнение.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в числе общего количества единиц любого разряда.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94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в пределах миллиона: поразрядное сравнение.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94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в пределах миллиона: упорядочение.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29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Числа. Число, большее или меньшее данного числа на заданное число разрядных единиц.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24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Числа. Число, большее или меньшее данного числа в заданное число раз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разрядных единиц.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</w:tbl>
    <w:p w:rsidR="00D91621" w:rsidRPr="00D91621" w:rsidRDefault="00D91621" w:rsidP="00D91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7"/>
        <w:gridCol w:w="3103"/>
        <w:gridCol w:w="738"/>
        <w:gridCol w:w="1612"/>
        <w:gridCol w:w="1672"/>
        <w:gridCol w:w="1160"/>
        <w:gridCol w:w="1808"/>
      </w:tblGrid>
      <w:tr w:rsidR="00D91621" w:rsidRPr="00D91621" w:rsidTr="001400A3">
        <w:trPr>
          <w:trHeight w:val="181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Числа. Число, большее или меньшее данного числа на заданное число разрядных единиц, в заданное число раз.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8E16E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137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Числа. Свойства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многозначного числа.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5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Числа. Дополнение числа до заданного круглого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числа. Контрольная работа№1 по теме: "Числа".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8E16E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Контрольная работа;</w:t>
            </w:r>
          </w:p>
        </w:tc>
      </w:tr>
      <w:tr w:rsidR="00D91621" w:rsidRPr="00D91621" w:rsidTr="001400A3">
        <w:trPr>
          <w:trHeight w:val="215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Величины.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Величины: сравнение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объектов по массе, длине, площади, вместимости.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вместимости (литр).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Самооценка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"Оценочного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листа";</w:t>
            </w:r>
          </w:p>
        </w:tc>
      </w:tr>
      <w:tr w:rsidR="00D91621" w:rsidRPr="00D91621" w:rsidTr="001400A3">
        <w:trPr>
          <w:trHeight w:val="1122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Величины. Единицы массы— центнер, тонна;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соотношения между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единицами массы.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2543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Величины. Единицы массы— центнер, тонна;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соотношения между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единицами массы. Таблица единиц массы.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между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единицами в пределах 100 000.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8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Величины. Единицы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времени (сутки, неделя,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месяц, год, век),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соотношение между ними. Календарь.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</w:tbl>
    <w:p w:rsidR="00D91621" w:rsidRPr="00D91621" w:rsidRDefault="00D91621" w:rsidP="00D91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621" w:rsidRPr="00D91621" w:rsidRDefault="00D91621" w:rsidP="00D91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7"/>
        <w:gridCol w:w="3103"/>
        <w:gridCol w:w="738"/>
        <w:gridCol w:w="1612"/>
        <w:gridCol w:w="1672"/>
        <w:gridCol w:w="1160"/>
        <w:gridCol w:w="1808"/>
      </w:tblGrid>
      <w:tr w:rsidR="00D91621" w:rsidRPr="00D91621" w:rsidTr="001400A3">
        <w:trPr>
          <w:trHeight w:val="2402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Величины. Единицы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времени (сутки, неделя,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месяц, год, век),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соотношение между ними. Календарь. Таблица единиц времени. Соотношение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между единицами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пределах 100 000.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15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Величины. Единицы длины (миллиметр, сантиметр,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дециметр, метр, километр).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24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Величины. Единицы длины (миллиметр, сантиметр,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дециметр, метр, километр). Таблица единиц длины.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между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единицами в пределах 100 000.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5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Величины. Единицы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площади (квадратный метр, квадратный дециметр,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квадратный сантиметр).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283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Величины. Единицы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площади (квадратный метр, квадратный дециметр,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квадратный сантиметр).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единиц площади.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между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единицами в пределах 100 000.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Практическая работа;</w:t>
            </w:r>
          </w:p>
        </w:tc>
      </w:tr>
      <w:tr w:rsidR="00D91621" w:rsidRPr="00D91621" w:rsidTr="001400A3">
        <w:trPr>
          <w:trHeight w:val="15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Величины. Единицы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скорости (километры в час, метры в минуту, метры в секунду).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24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Величины. Единицы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скорости (километры в час, метры в минуту, метры в секунду). Таблица единиц скорости. Соотношение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между единицами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пределах 100 000.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 ;</w:t>
            </w:r>
          </w:p>
        </w:tc>
      </w:tr>
    </w:tbl>
    <w:p w:rsidR="00D91621" w:rsidRPr="00D91621" w:rsidRDefault="00D91621" w:rsidP="00D91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621" w:rsidRPr="00D91621" w:rsidRDefault="00D91621" w:rsidP="00D91621">
      <w:pPr>
        <w:shd w:val="clear" w:color="auto" w:fill="FFFFFF"/>
        <w:spacing w:after="150" w:line="240" w:lineRule="auto"/>
        <w:ind w:left="2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7"/>
        <w:gridCol w:w="3103"/>
        <w:gridCol w:w="738"/>
        <w:gridCol w:w="1612"/>
        <w:gridCol w:w="1672"/>
        <w:gridCol w:w="1160"/>
        <w:gridCol w:w="1808"/>
      </w:tblGrid>
      <w:tr w:rsidR="00D91621" w:rsidRPr="00D91621" w:rsidTr="001400A3">
        <w:trPr>
          <w:trHeight w:val="148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Величины. Доля величины времени, массы,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длины.</w:t>
            </w:r>
            <w:r w:rsidR="008E1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работа№2 по теме: "Величины".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8E16E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Контрольная работа;</w:t>
            </w:r>
          </w:p>
        </w:tc>
      </w:tr>
      <w:tr w:rsidR="00D91621" w:rsidRPr="00D91621" w:rsidTr="001400A3">
        <w:trPr>
          <w:trHeight w:val="250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работы. Арифметические действия. Письменное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сложение многозначных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чисел в пределах миллиона.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Самооценка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"Оценочного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листа";</w:t>
            </w:r>
          </w:p>
        </w:tc>
      </w:tr>
      <w:tr w:rsidR="00D91621" w:rsidRPr="00D91621" w:rsidTr="001400A3">
        <w:trPr>
          <w:trHeight w:val="15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Письменное вычитание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многозначных чисел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пределах миллиона.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D91621" w:rsidRPr="00D91621" w:rsidTr="001400A3">
        <w:trPr>
          <w:trHeight w:val="384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вычитание многозначных чисел в пределах миллиона.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с переходом через несколько разрядов вида 60005 - 798.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№1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"Письменное сложение и вычитание многозначных чисел в пределах 1000000".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Проверочная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работа;</w:t>
            </w:r>
          </w:p>
        </w:tc>
      </w:tr>
      <w:tr w:rsidR="00D91621" w:rsidRPr="00D91621" w:rsidTr="001400A3">
        <w:trPr>
          <w:trHeight w:val="24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Письменное умножение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многозначных чисел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однозначное число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пределах 100 000.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Самооценка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"Оценочного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листа";</w:t>
            </w:r>
          </w:p>
        </w:tc>
      </w:tr>
      <w:tr w:rsidR="00D91621" w:rsidRPr="00D91621" w:rsidTr="001400A3">
        <w:trPr>
          <w:trHeight w:val="18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Письменное умножение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многозначных чисел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двузначное число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пределах 100 000.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8E16E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</w:tbl>
    <w:p w:rsidR="00D91621" w:rsidRPr="00D91621" w:rsidRDefault="00D91621" w:rsidP="00D91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621" w:rsidRPr="00D91621" w:rsidRDefault="00D91621" w:rsidP="00D91621">
      <w:pPr>
        <w:shd w:val="clear" w:color="auto" w:fill="FFFFFF"/>
        <w:spacing w:after="150" w:line="240" w:lineRule="auto"/>
        <w:ind w:left="2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7"/>
        <w:gridCol w:w="3103"/>
        <w:gridCol w:w="738"/>
        <w:gridCol w:w="1612"/>
        <w:gridCol w:w="1672"/>
        <w:gridCol w:w="1160"/>
        <w:gridCol w:w="1808"/>
      </w:tblGrid>
      <w:tr w:rsidR="00D91621" w:rsidRPr="00D91621" w:rsidTr="001400A3">
        <w:trPr>
          <w:trHeight w:val="282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Письменное умножение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многозначных чисел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двузначное число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пределах 100 000.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приемы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умножения вида 243 ∙ 20, 545 ∙ 200.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417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действия. Письменное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умножение многозначных чисел на двузначное число в пределах 100 000.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чисел,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оканчивающихся нулями. Проверочная работа №2 по теме: "Письменное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умножение многозначных чисел на двузначное число в пределах 100.000".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Проверочная работа;</w:t>
            </w:r>
          </w:p>
        </w:tc>
      </w:tr>
      <w:tr w:rsidR="00D91621" w:rsidRPr="00D91621" w:rsidTr="001400A3">
        <w:trPr>
          <w:trHeight w:val="250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многозначных чисел на однозначное число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пределах 100 000.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Самооценка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"Оценочного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листа";</w:t>
            </w:r>
          </w:p>
        </w:tc>
      </w:tr>
      <w:tr w:rsidR="00D91621" w:rsidRPr="00D91621" w:rsidTr="001400A3">
        <w:trPr>
          <w:trHeight w:val="27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многозначных чисел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однозначное число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пределах 100 000. Деление многозначного числа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однозначное (в записи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частного - нули).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</w:tbl>
    <w:p w:rsidR="00D91621" w:rsidRPr="00D91621" w:rsidRDefault="00D91621" w:rsidP="00D91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621" w:rsidRPr="00D91621" w:rsidRDefault="00D91621" w:rsidP="00D91621">
      <w:pPr>
        <w:shd w:val="clear" w:color="auto" w:fill="FFFFFF"/>
        <w:spacing w:after="150" w:line="240" w:lineRule="auto"/>
        <w:ind w:left="2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7"/>
        <w:gridCol w:w="3103"/>
        <w:gridCol w:w="738"/>
        <w:gridCol w:w="1612"/>
        <w:gridCol w:w="1672"/>
        <w:gridCol w:w="1160"/>
        <w:gridCol w:w="1808"/>
      </w:tblGrid>
      <w:tr w:rsidR="00D91621" w:rsidRPr="00D91621" w:rsidTr="00D91621">
        <w:trPr>
          <w:trHeight w:val="448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действия. Письменное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деление многозначных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чисел на однозначное число в пределах 100 000.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 на число, оканчивающееся нулями. Проверочная работа №3 по теме: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"Письменное деление многозначных чисел на однозначное число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пределах 100 000"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Проверочная работа;</w:t>
            </w:r>
          </w:p>
        </w:tc>
      </w:tr>
      <w:tr w:rsidR="00D91621" w:rsidRPr="00D91621" w:rsidTr="001400A3">
        <w:trPr>
          <w:trHeight w:val="24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многозначных чисел на двузначное число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пределах 100 000.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Самооценка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"Оценочного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листа";</w:t>
            </w:r>
          </w:p>
        </w:tc>
      </w:tr>
      <w:tr w:rsidR="00D91621" w:rsidRPr="00D91621" w:rsidTr="001400A3">
        <w:trPr>
          <w:trHeight w:val="283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многозначных чисел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двузначное число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пределах 100 000. Деление на двузначное число (цифра частного находится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способом проб).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24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многозначных чисел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двузначное число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пределах 100 000. Деление на двузначное число (в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записи частного есть нули).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</w:tbl>
    <w:p w:rsidR="00D91621" w:rsidRPr="00D91621" w:rsidRDefault="00D91621" w:rsidP="00D91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621" w:rsidRPr="00D91621" w:rsidRDefault="00D91621" w:rsidP="00D91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7"/>
        <w:gridCol w:w="3103"/>
        <w:gridCol w:w="738"/>
        <w:gridCol w:w="1612"/>
        <w:gridCol w:w="1672"/>
        <w:gridCol w:w="1160"/>
        <w:gridCol w:w="1808"/>
      </w:tblGrid>
      <w:tr w:rsidR="00D91621" w:rsidRPr="00D91621" w:rsidTr="001400A3">
        <w:trPr>
          <w:trHeight w:val="483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многозначных чисел на однозначное/двузначное число в пределах 100 000.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числа,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большего или меньшего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данного числа на заданное число, в заданное число раз. Контрольная работа № 3 по теме: "Письменное деление многозначных чисел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двузначное число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пределах 100 000".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8E16E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Контрольная работа;</w:t>
            </w:r>
          </w:p>
        </w:tc>
      </w:tr>
      <w:tr w:rsidR="00D91621" w:rsidRPr="00D91621" w:rsidTr="001400A3">
        <w:trPr>
          <w:trHeight w:val="250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работы. Арифметические действия. Письменное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деление с остатком (запись уголком) в пределах 100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000.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Самооценка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"Оценочного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листа".;</w:t>
            </w:r>
          </w:p>
        </w:tc>
      </w:tr>
      <w:tr w:rsidR="00D91621" w:rsidRPr="00D91621" w:rsidTr="001400A3">
        <w:trPr>
          <w:trHeight w:val="115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Умножение на 10, 100, 1000.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Устный опрос; </w:t>
            </w:r>
          </w:p>
        </w:tc>
      </w:tr>
      <w:tr w:rsidR="00D91621" w:rsidRPr="00D91621" w:rsidTr="001400A3">
        <w:trPr>
          <w:trHeight w:val="115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Деление на 10, 100, 1000.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15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Свойства сложения.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15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Свойства умножения.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45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действия. Применение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свойств арифметических действий для вычислений.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</w:tbl>
    <w:p w:rsidR="00D91621" w:rsidRPr="008E16E1" w:rsidRDefault="00D91621" w:rsidP="008E16E1">
      <w:pPr>
        <w:widowControl w:val="0"/>
        <w:shd w:val="clear" w:color="auto" w:fill="FFFFFF"/>
        <w:autoSpaceDE w:val="0"/>
        <w:autoSpaceDN w:val="0"/>
        <w:spacing w:before="119" w:after="150" w:line="240" w:lineRule="auto"/>
        <w:ind w:left="6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7"/>
        <w:gridCol w:w="3103"/>
        <w:gridCol w:w="738"/>
        <w:gridCol w:w="1612"/>
        <w:gridCol w:w="1672"/>
        <w:gridCol w:w="1160"/>
        <w:gridCol w:w="1808"/>
      </w:tblGrid>
      <w:tr w:rsidR="00D91621" w:rsidRPr="00D91621" w:rsidTr="001400A3">
        <w:trPr>
          <w:trHeight w:val="348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Поиск значения числового выражения, содержащего несколько действий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пределах 100 000. Числовое выражение, содержащее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 сложения,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вычитания, умножения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деления (без скобок).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D91621" w:rsidRPr="00D91621" w:rsidTr="001400A3">
        <w:trPr>
          <w:trHeight w:val="316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Поиск значения числового выражения, содержащего несколько действий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пределах 100 000. Числовое выражение, содержащее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 сложения,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вычитания, умножения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деления (со скобками).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5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результата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вычислений, в том числе с помощью калькулятора.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21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действия. Проверка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результата вычислений, в том числе с помощью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калькулятора. Проверка умножения делением.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21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результата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вычислений, в том числе с помощью калькулятора.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 умножением.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24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Равенство, содержащее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неизвестный компонент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арифметического действия сложения: запись,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нахождение неизвестного компонента.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</w:tbl>
    <w:p w:rsidR="00D91621" w:rsidRPr="001400A3" w:rsidRDefault="00D91621" w:rsidP="001400A3">
      <w:pPr>
        <w:widowControl w:val="0"/>
        <w:shd w:val="clear" w:color="auto" w:fill="FFFFFF"/>
        <w:autoSpaceDE w:val="0"/>
        <w:autoSpaceDN w:val="0"/>
        <w:spacing w:before="119" w:after="150" w:line="240" w:lineRule="auto"/>
        <w:ind w:left="6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7"/>
        <w:gridCol w:w="3103"/>
        <w:gridCol w:w="738"/>
        <w:gridCol w:w="1612"/>
        <w:gridCol w:w="1672"/>
        <w:gridCol w:w="1160"/>
        <w:gridCol w:w="1808"/>
      </w:tblGrid>
      <w:tr w:rsidR="00D91621" w:rsidRPr="00D91621" w:rsidTr="001400A3">
        <w:trPr>
          <w:trHeight w:val="249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Равенство, содержащее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неизвестный компонент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арифметического действия вычитания: запись,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нахождение неизвестного компонента.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249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Равенство, содержащее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неизвестный компонент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арифметического действия умножения: запись,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нахождение неизвестного компонента.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250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Равенство, содержащее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неизвестный компонент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арифметического действия деления: запись,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нахождение неизвестного компонента.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484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действия. Равенство,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содержащее неизвестный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компонент арифметического действия деления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остатком: запись,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нахождение неизвестного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компонента. Проверочная работа №4 по теме: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"Равенство, содержащее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неизвестный компонент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арифметического действия: запись, нахождение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неизвестного компонента".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Проверочная работа;</w:t>
            </w:r>
          </w:p>
        </w:tc>
      </w:tr>
      <w:tr w:rsidR="00D91621" w:rsidRPr="00D91621" w:rsidTr="001400A3">
        <w:trPr>
          <w:trHeight w:val="246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Умножение величины на однозначное число.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Самооценка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"Оценочного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листа";</w:t>
            </w:r>
          </w:p>
        </w:tc>
      </w:tr>
      <w:tr w:rsidR="00D91621" w:rsidRPr="00D91621" w:rsidTr="001400A3">
        <w:trPr>
          <w:trHeight w:val="114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Деление величины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однозначное число.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48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величины на однозначное число.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83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величины на однозначное число. Понятие доли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величины.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83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величины на однозначное число. Сравнение долей одного целого.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83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величины на однозначное число. Нахождение доли от величины.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Практическая работа;</w:t>
            </w:r>
          </w:p>
        </w:tc>
      </w:tr>
      <w:tr w:rsidR="00D91621" w:rsidRPr="00D91621" w:rsidTr="001400A3">
        <w:trPr>
          <w:trHeight w:val="316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действия. Умножение и деление величины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однозначное число.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величины по её доле. Контрольная работа№4 за 1 полугодие по теме: "Арифметические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действия".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8E16E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Контрольная работа;</w:t>
            </w:r>
          </w:p>
        </w:tc>
      </w:tr>
      <w:tr w:rsidR="00D91621" w:rsidRPr="00D91621" w:rsidTr="001400A3">
        <w:trPr>
          <w:trHeight w:val="250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работы. Текстовые задачи. Работа с текстовой задачей, решение которой содержит 2—3 действия: анализ,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представление на модели.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Самооценка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"Оценочного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листа".;</w:t>
            </w:r>
          </w:p>
        </w:tc>
      </w:tr>
      <w:tr w:rsidR="00D91621" w:rsidRPr="00D91621" w:rsidTr="001400A3">
        <w:trPr>
          <w:trHeight w:val="180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Работа с текстовой задачей, решение которой содержит 2—3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действия: планирование и запись решения.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8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Работа с текстовой задачей, решение которой содержит 2—3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действия: проверка решения и ответа.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417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Работа с текстовой задачей, решение которой содержит 2—3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действия: анализ,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представление на модели; планирование и запись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решения; проверка решения и ответа. Задачи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нахождение четвертого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пропорционального,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решаемые способом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отношений.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349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Работа с текстовой задачей, решение которой содержит 2—3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действия: анализ,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представление на модели; планирование и запись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решения; проверка решения и ответа. Задачи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нахождение неизвестных по двум разностям.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379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Работа с текстовой задачей, решение которой содержит 2—3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действия: анализ,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представление на модели; планирование и запись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решения; проверка решения и ответа. Задачи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увеличение числа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несколько раз, выраженные в косвенной форме.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382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Работа с текстовой задачей, решение которой содержит 2—3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действия: анализ,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представление на модели; планирование и запись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решения; проверка решения и ответа. Задачи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уменьшение числа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несколько раз, выраженные в косвенной форме.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316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Работа с текстовой задачей, решение которой содержит 2—3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действия: анализ,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представление на модели; планирование и запись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решения; проверка решения и ответа. Задачи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пропорциональное деление.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283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Анализ зависимостей,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характеризующих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процессы: движения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(скорость, время,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пройденный путь)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решение соответствующих задач.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313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Анализ зависимостей,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характеризующих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процессы: движения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(скорость, время,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пройденный путь)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решение соответствующих задач. Задачи на встречное движение.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348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Анализ зависимостей,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характеризующих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процессы: движения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(скорость, время,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пройденный путь)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решение соответствующих задач. Задачи на движение в противоположных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направлениях.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316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Анализ зависимостей,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характеризующих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процессы: движения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(скорость, время,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пройденный путь)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решение соответствующих задач. Задачи на движение в одном направлении.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316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Анализ зависимостей,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характеризующих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процессы: движения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(скорость, время,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пройденный путь)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решение соответствующих задач. Задачи на движение по реке.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246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Анализ зависимостей,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характеризующих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процессы: работы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(производительность, время, объём работы) и решение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соответствующих задач.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649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Анализ зависимостей,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характеризующих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процессы: купли-продажи (цена, количество,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стоимость) и решение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соответствующих задач.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№5 по теме: "Анализ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зависимостей,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характеризующих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процессы: движения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(скорость, время,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пройденный путь), работы (производительность, время, объём работы), купли-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продажи (цена, количество, стоимость) и решение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соответствующих задач".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8E16E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Контрольная работа;</w:t>
            </w:r>
          </w:p>
        </w:tc>
      </w:tr>
      <w:tr w:rsidR="00D91621" w:rsidRPr="00D91621" w:rsidTr="00D6042E">
        <w:trPr>
          <w:trHeight w:val="250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работы. Текстовые задачи.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установление времени (начало,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продолжительность и окончание события).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Самооценка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"Оценочного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листа";</w:t>
            </w:r>
          </w:p>
        </w:tc>
      </w:tr>
      <w:tr w:rsidR="00D91621" w:rsidRPr="00D91621" w:rsidTr="00D6042E">
        <w:trPr>
          <w:trHeight w:val="11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Задачи на расчёт количества, расхода, изменения.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11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Задачи на нахождение доли величины.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11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Задачи на нахождение величины по её доле.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D91621" w:rsidRPr="00D91621" w:rsidTr="00D6042E">
        <w:trPr>
          <w:trHeight w:val="14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Разные способы решения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некоторых видов изученных задач.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28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решения по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действиям с пояснением, по вопросам, с помощью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числового выражения.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№ 5 по теме: "Текстовые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задачи".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Проверочная работа;</w:t>
            </w:r>
          </w:p>
        </w:tc>
      </w:tr>
      <w:tr w:rsidR="00D91621" w:rsidRPr="00D91621" w:rsidTr="00D6042E">
        <w:trPr>
          <w:trHeight w:val="216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Наглядные представления о симметрии.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Самооценка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"Оценочного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листа";</w:t>
            </w:r>
          </w:p>
        </w:tc>
      </w:tr>
      <w:tr w:rsidR="00D91621" w:rsidRPr="00D91621" w:rsidTr="00D6042E">
        <w:trPr>
          <w:trHeight w:val="150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 Ось симметрии фигуры.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183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 Фигуры, имеющие ось симметрии.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249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Фигуры, имеющие ось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симметрии. Построение геометрических фигур,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симметричных заданным.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  <w:p w:rsidR="00D91621" w:rsidRPr="00D91621" w:rsidRDefault="00D91621" w:rsidP="00D91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91621" w:rsidRPr="00D91621" w:rsidTr="00D6042E">
        <w:trPr>
          <w:trHeight w:val="216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Окружность, круг: распознавание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изображение.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19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 Построение окружности заданного радиуса.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249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6042E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="00D91621"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 Построение изученных геометрических фигур с помощью линейки,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угольника, циркуля.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316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 Построение изученных геометрических фигур с помощью линейки,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угольника, циркуля.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геометрических задач.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216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 (тела): шар.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216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 (тела): куб.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216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 (тела): цилиндр.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213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 (тела): конус.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214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 (тела): пирамида.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283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 (тела): шар, куб, цилиндр, конус, пирамида; их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различение, называние.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3893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 (тела): шар, куб, цилиндр, конус, пирамида; их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различение, называние.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Проекции предметов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окружающего мира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плоскость. 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D91621" w:rsidRPr="00D91621" w:rsidTr="00D6042E">
        <w:trPr>
          <w:trHeight w:val="250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Конструирование: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разбиение фигуры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прямоугольники (квадраты).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Практическая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Самооценка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"Оценочного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листа";</w:t>
            </w:r>
          </w:p>
        </w:tc>
      </w:tr>
      <w:tr w:rsidR="00D91621" w:rsidRPr="00D91621" w:rsidTr="00D6042E">
        <w:trPr>
          <w:trHeight w:val="214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Конструирование: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составление фигур из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прямоугольников/квадратов.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249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Периметр фигуры,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составленной из двух-трёх прямоугольников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(квадратов).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250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фигуры,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составленной из двух-трёх прямоугольников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(квадратов).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D91621" w:rsidRPr="00D91621" w:rsidTr="00D6042E">
        <w:trPr>
          <w:trHeight w:val="417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Периметр, площадь фигуры, составленной из двух-трёх прямоугольников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(квадратов). Решение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геометрических задач.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№6 по теме: "Пространственные 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фигуры".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8E16E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Контрольная работа;</w:t>
            </w:r>
          </w:p>
        </w:tc>
      </w:tr>
      <w:tr w:rsidR="00D91621" w:rsidRPr="00D91621" w:rsidTr="00D6042E">
        <w:trPr>
          <w:trHeight w:val="283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работы. Математическая информация. Работа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утверждениями: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конструирование, проверка истинности.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Самооценка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"Оценочного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листа";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;</w:t>
            </w:r>
          </w:p>
        </w:tc>
      </w:tr>
      <w:tr w:rsidR="00D91621" w:rsidRPr="00D91621" w:rsidTr="00D6042E">
        <w:trPr>
          <w:trHeight w:val="183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Работа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утверждениями: проверка логических рассуждений при решении задач.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126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Примеры и контрпримеры.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</w:tbl>
    <w:p w:rsidR="00D91621" w:rsidRPr="00D91621" w:rsidRDefault="00D91621" w:rsidP="00D91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621" w:rsidRPr="00D91621" w:rsidRDefault="00D91621" w:rsidP="00D91621">
      <w:pPr>
        <w:shd w:val="clear" w:color="auto" w:fill="FFFFFF"/>
        <w:spacing w:after="150" w:line="240" w:lineRule="auto"/>
        <w:ind w:left="2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7"/>
        <w:gridCol w:w="3103"/>
        <w:gridCol w:w="738"/>
        <w:gridCol w:w="1612"/>
        <w:gridCol w:w="1672"/>
        <w:gridCol w:w="1160"/>
        <w:gridCol w:w="1808"/>
      </w:tblGrid>
      <w:tr w:rsidR="00D91621" w:rsidRPr="00D91621" w:rsidTr="001400A3">
        <w:trPr>
          <w:trHeight w:val="214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Данные о реальных процессах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явлениях окружающего мира, представленные на столбчатых диаграммах.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21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Данные о реальных процессах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явлениях окружающего мира, представленные на схемах.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21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Данные о реальных процессах и явлениях окружающего мира, представленные в таблицах.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21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Данные о реальных процессах и явлениях окружающего мира, представленные в текстах.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21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Сбор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математических данных о заданном объекте (числе, величине, геометрической фигуре).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5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Поиск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информации в справочной литературе, сети Интернет.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5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Запись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информации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предложенной таблице.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5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Запись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информации на столбчатой диаграмме.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</w:tbl>
    <w:p w:rsidR="00D91621" w:rsidRPr="00D91621" w:rsidRDefault="00D91621" w:rsidP="00D91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621" w:rsidRPr="00D91621" w:rsidRDefault="00D91621" w:rsidP="00D91621">
      <w:pPr>
        <w:shd w:val="clear" w:color="auto" w:fill="FFFFFF"/>
        <w:spacing w:before="119" w:after="150" w:line="240" w:lineRule="auto"/>
        <w:ind w:left="6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7"/>
        <w:gridCol w:w="3103"/>
        <w:gridCol w:w="738"/>
        <w:gridCol w:w="1612"/>
        <w:gridCol w:w="1672"/>
        <w:gridCol w:w="1160"/>
        <w:gridCol w:w="1808"/>
      </w:tblGrid>
      <w:tr w:rsidR="00D91621" w:rsidRPr="00D91621" w:rsidTr="00D6042E">
        <w:trPr>
          <w:trHeight w:val="249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Доступные электронные средства обучения, пособия, их использование под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руководством педагога и самостоятельно.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D91621" w:rsidRPr="00D91621" w:rsidTr="00D6042E">
        <w:trPr>
          <w:trHeight w:val="183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Правила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безопасной работы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электронными источниками информации.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11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Алгоритмы для решения учебных задач.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216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информация. Алгоритмы для решения учебных задач. 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Проверочная работа;</w:t>
            </w:r>
          </w:p>
        </w:tc>
      </w:tr>
      <w:tr w:rsidR="00D91621" w:rsidRPr="00D91621" w:rsidTr="00D6042E">
        <w:trPr>
          <w:trHeight w:val="250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Числа. Числа от 1 до 1000000. 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Самооценка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"Оценочного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листа";</w:t>
            </w:r>
          </w:p>
        </w:tc>
      </w:tr>
      <w:tr w:rsidR="00D91621" w:rsidRPr="00D91621" w:rsidTr="00D6042E">
        <w:trPr>
          <w:trHeight w:val="11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Числа. Итоговое повторение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11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Величины. 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82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Величины. Итоговое 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работа;</w:t>
            </w:r>
          </w:p>
        </w:tc>
      </w:tr>
      <w:tr w:rsidR="00D91621" w:rsidRPr="00D91621" w:rsidTr="00D6042E">
        <w:trPr>
          <w:trHeight w:val="166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Числа от 1 до 1000.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Сложение. Вычитание. 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48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Числа от 1 до 1000.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Умножение. Деление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1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Числа от 1 до 1000. Деление с остатком. 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1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Числовые выражения.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1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Свойства арифметических действий.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1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Итоговое 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1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Задачи в 2-3 действия. 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1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Задачи на зависимости. 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1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Задачи на движение. 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1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Итоговое 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83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 Геометрические фигуры. 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95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 Периметр. Площадь.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148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6042E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D91621"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 Итоговое 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216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Работа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утверждениями,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логическими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рассуждениями,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алгоритмами. 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183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Работа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таблицами, диаграммами. Повторение. Контрольная работа №7 за курс 4 класса.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8E16E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Контрольная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работа;</w:t>
            </w:r>
          </w:p>
        </w:tc>
      </w:tr>
      <w:tr w:rsidR="00D91621" w:rsidRPr="00D91621" w:rsidTr="00D6042E">
        <w:trPr>
          <w:trHeight w:val="249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Анализ контрольной работы. Итоговое 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Самооценка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"Оценочного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листа";</w:t>
            </w:r>
          </w:p>
        </w:tc>
      </w:tr>
      <w:tr w:rsidR="00D91621" w:rsidRPr="00D91621" w:rsidTr="00D6042E">
        <w:trPr>
          <w:trHeight w:val="795"/>
        </w:trPr>
        <w:tc>
          <w:tcPr>
            <w:tcW w:w="3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864556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45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864556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45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864556" w:rsidRDefault="008E16E1" w:rsidP="008E16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45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864556" w:rsidRDefault="008E16E1" w:rsidP="008E16E1">
            <w:pPr>
              <w:tabs>
                <w:tab w:val="left" w:pos="495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45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  <w:t>2</w:t>
            </w:r>
          </w:p>
        </w:tc>
      </w:tr>
    </w:tbl>
    <w:p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bookmarkStart w:id="1" w:name="_GoBack"/>
    </w:p>
    <w:p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bookmarkEnd w:id="1"/>
    <w:p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AB3BD0" w:rsidRPr="00535CDB" w:rsidRDefault="00AB3BD0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УЧЕБНО-МЕТОДИЧЕСКОЕ ОБЕСПЕЧЕНИЕ ОБРАЗОВАТЕЛЬНОГО ПРОЦЕССА </w:t>
      </w:r>
    </w:p>
    <w:p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ОБЯЗАТЕЛЬНЫЕ УЧЕБНЫЕ МАТЕРИАЛЫ ДЛЯ УЧЕНИКА</w:t>
      </w:r>
    </w:p>
    <w:p w:rsidR="00AB3BD0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(в 2 частях), 1 класс /Моро М.И., Волкова С.И., Степанова С.В., Акционерное общество «Издательство «Просвещение»;</w:t>
      </w:r>
    </w:p>
    <w:p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(в 2 частях), 2 класс /Моро М.И., Бантова М.А., Бельтюкова Г.В. и другие, Акционерное общество «Издательство «Просвещение»;</w:t>
      </w:r>
    </w:p>
    <w:p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(в 2 частях), 3 класс /Моро М.И., Бантова М.А., Бельтюкова Г.В. и другие, Акционерное общество «Издательство «Просвещение»;</w:t>
      </w:r>
    </w:p>
    <w:p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(в 2 частях), 4 класс /Моро М.И., Бантова М.А., Бельтюкова Г.В. и другие, Акционерное общество «Издательство «Просвещение» </w:t>
      </w:r>
    </w:p>
    <w:p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МЕТОДИЧЕСКИЕ МАТЕРИАЛЫ ДЛЯ УЧИТЕЛЯ</w:t>
      </w:r>
    </w:p>
    <w:p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Бантова М. А., Бельтюкова Г. В., Волкова С. И. и др. Математика. Методические рекомендации. 1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Бантова М. А. и др. Математика. Методические рекомендации. 2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Бантова М. А. и др. Математика. Методические рекомендации. 3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Бантова М. А. и др. Математика. Методические рекомендации. 4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</w:p>
    <w:p w:rsidR="00AB3BD0" w:rsidRPr="00535CDB" w:rsidRDefault="00AB3BD0" w:rsidP="00AB3B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AB3BD0" w:rsidRPr="00535CDB" w:rsidRDefault="00AB3BD0" w:rsidP="00A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Start w:id="2" w:name="_Hlk117711949"/>
    <w:bookmarkStart w:id="3" w:name="_Hlk117711477"/>
    <w:p w:rsidR="00AB3BD0" w:rsidRPr="00535CDB" w:rsidRDefault="00277BAF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BAF">
        <w:fldChar w:fldCharType="begin"/>
      </w:r>
      <w:r w:rsidR="00AB3BD0" w:rsidRPr="00535CDB">
        <w:rPr>
          <w:rFonts w:ascii="Times New Roman" w:hAnsi="Times New Roman" w:cs="Times New Roman"/>
          <w:sz w:val="28"/>
          <w:szCs w:val="28"/>
        </w:rPr>
        <w:instrText xml:space="preserve"> HYPERLINK "http://www.uchportal.ru/" </w:instrText>
      </w:r>
      <w:r w:rsidRPr="00277BAF">
        <w:fldChar w:fldCharType="separate"/>
      </w:r>
      <w:r w:rsidR="00AB3BD0" w:rsidRPr="00535CDB">
        <w:rPr>
          <w:rStyle w:val="a7"/>
          <w:rFonts w:ascii="Times New Roman" w:hAnsi="Times New Roman" w:cs="Times New Roman"/>
          <w:color w:val="auto"/>
          <w:sz w:val="28"/>
          <w:szCs w:val="28"/>
        </w:rPr>
        <w:t>http://www.uchportal.ru</w:t>
      </w:r>
      <w:r w:rsidRPr="00535CDB">
        <w:rPr>
          <w:rStyle w:val="a7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="00AB3BD0" w:rsidRPr="00535CDB">
        <w:rPr>
          <w:rFonts w:ascii="Times New Roman" w:hAnsi="Times New Roman" w:cs="Times New Roman"/>
          <w:sz w:val="28"/>
          <w:szCs w:val="28"/>
        </w:rPr>
        <w:t> Все для учителя начальных классов на «Учительском портале»: уроки, презентации, контроль, тесты, планирование, программы</w:t>
      </w:r>
    </w:p>
    <w:p w:rsidR="00AB3BD0" w:rsidRPr="00535CDB" w:rsidRDefault="00277BAF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7" w:history="1">
        <w:r w:rsidR="00AB3BD0" w:rsidRPr="00535CD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http://school-collection.edu.ru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 xml:space="preserve"> Единая коллекция цифровых образовательных ресурсов. </w:t>
      </w:r>
      <w:hyperlink r:id="rId168" w:history="1">
        <w:r w:rsidR="00AB3BD0" w:rsidRPr="00535CD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http://nachalka.info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Начальная школа. Очень красочные ЦОР по различным предметам начальной школы.</w:t>
      </w:r>
    </w:p>
    <w:p w:rsidR="00AB3BD0" w:rsidRPr="00535CDB" w:rsidRDefault="00277BAF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9" w:history="1">
        <w:r w:rsidR="00AB3BD0" w:rsidRPr="00535CD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http://www.openclass.ru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Открытый класс. Все ресурсы размещены по предметным областям.</w:t>
      </w:r>
    </w:p>
    <w:p w:rsidR="00AB3BD0" w:rsidRPr="00535CDB" w:rsidRDefault="00277BAF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0" w:history="1">
        <w:r w:rsidR="00AB3BD0" w:rsidRPr="00535CD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http://interneturok.ru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 Видеоуроки по основным предметам школьной программы.</w:t>
      </w:r>
    </w:p>
    <w:p w:rsidR="00AB3BD0" w:rsidRPr="00535CDB" w:rsidRDefault="00277BAF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1" w:history="1">
        <w:r w:rsidR="00AB3BD0" w:rsidRPr="00535CD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http://pedsovet.su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база разработок для учителей начальных классов</w:t>
      </w:r>
    </w:p>
    <w:p w:rsidR="00AB3BD0" w:rsidRPr="00535CDB" w:rsidRDefault="00277BAF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2" w:history="1">
        <w:r w:rsidR="00AB3BD0" w:rsidRPr="00535CD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http://musabiqe.edu.az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сайт для учителей начальных классов</w:t>
      </w:r>
    </w:p>
    <w:p w:rsidR="00AB3BD0" w:rsidRPr="00535CDB" w:rsidRDefault="00277BAF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3" w:history="1">
        <w:r w:rsidR="00AB3BD0" w:rsidRPr="00535CD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http://www.4stupeni.ru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клуб учителей начальной школы</w:t>
      </w:r>
    </w:p>
    <w:p w:rsidR="00AB3BD0" w:rsidRPr="00535CDB" w:rsidRDefault="00277BAF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4" w:history="1">
        <w:r w:rsidR="00AB3BD0" w:rsidRPr="00535CD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http://trudovik.ucoz.ua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материалы для уроков учителю начальных классов</w:t>
      </w:r>
    </w:p>
    <w:p w:rsidR="00AB3BD0" w:rsidRPr="00535CDB" w:rsidRDefault="00277BAF" w:rsidP="000765C7">
      <w:pPr>
        <w:pStyle w:val="a8"/>
        <w:jc w:val="both"/>
        <w:rPr>
          <w:rFonts w:cs="Times New Roman"/>
          <w:sz w:val="28"/>
          <w:szCs w:val="28"/>
        </w:rPr>
      </w:pPr>
      <w:hyperlink r:id="rId175" w:history="1">
        <w:r w:rsidR="00AB3BD0" w:rsidRPr="00535CDB">
          <w:rPr>
            <w:rStyle w:val="a7"/>
            <w:rFonts w:cs="Times New Roman"/>
            <w:color w:val="auto"/>
            <w:sz w:val="28"/>
            <w:szCs w:val="28"/>
          </w:rPr>
          <w:t>https://uchi.ru/</w:t>
        </w:r>
      </w:hyperlink>
      <w:r w:rsidR="00AB3BD0" w:rsidRPr="00535CDB">
        <w:rPr>
          <w:rFonts w:cs="Times New Roman"/>
          <w:sz w:val="28"/>
          <w:szCs w:val="28"/>
        </w:rPr>
        <w:t xml:space="preserve"> «Учи.ру» - интерактивные курсы по основным предметам и подготовке к проверочным работам, а также тематические вебинары по дистанционному обучению. </w:t>
      </w:r>
    </w:p>
    <w:p w:rsidR="00AB3BD0" w:rsidRPr="00535CDB" w:rsidRDefault="00277BAF" w:rsidP="000765C7">
      <w:pPr>
        <w:pStyle w:val="a8"/>
        <w:jc w:val="both"/>
        <w:rPr>
          <w:rFonts w:cs="Times New Roman"/>
          <w:sz w:val="28"/>
          <w:szCs w:val="28"/>
        </w:rPr>
      </w:pPr>
      <w:hyperlink r:id="rId176" w:history="1">
        <w:r w:rsidR="00AB3BD0" w:rsidRPr="00535CDB">
          <w:rPr>
            <w:rStyle w:val="a7"/>
            <w:rFonts w:cs="Times New Roman"/>
            <w:color w:val="auto"/>
            <w:sz w:val="28"/>
            <w:szCs w:val="28"/>
          </w:rPr>
          <w:t>https://resh.edu.ru/</w:t>
        </w:r>
      </w:hyperlink>
      <w:r w:rsidR="00AB3BD0" w:rsidRPr="00535CDB">
        <w:rPr>
          <w:rFonts w:cs="Times New Roman"/>
          <w:sz w:val="28"/>
          <w:szCs w:val="28"/>
        </w:rPr>
        <w:t xml:space="preserve">Российская электронная школа. Большой набор ресурсов для обучения (конспекты, видео-лекции, упражнения и тренировочные занятия, методические материалы для учителя. </w:t>
      </w:r>
    </w:p>
    <w:p w:rsidR="00656982" w:rsidRPr="003C2CBE" w:rsidRDefault="00277BAF" w:rsidP="003C2CBE">
      <w:pPr>
        <w:pStyle w:val="a8"/>
        <w:jc w:val="both"/>
        <w:rPr>
          <w:rFonts w:cs="Times New Roman"/>
          <w:sz w:val="28"/>
          <w:szCs w:val="28"/>
        </w:rPr>
      </w:pPr>
      <w:hyperlink r:id="rId177" w:history="1">
        <w:r w:rsidR="00AB3BD0" w:rsidRPr="00535CDB">
          <w:rPr>
            <w:rStyle w:val="a7"/>
            <w:rFonts w:cs="Times New Roman"/>
            <w:color w:val="auto"/>
            <w:sz w:val="28"/>
            <w:szCs w:val="28"/>
          </w:rPr>
          <w:t>https://education.yandex.ru/home/</w:t>
        </w:r>
      </w:hyperlink>
      <w:r w:rsidR="00AB3BD0" w:rsidRPr="00535CDB">
        <w:rPr>
          <w:rFonts w:cs="Times New Roman"/>
          <w:sz w:val="28"/>
          <w:szCs w:val="28"/>
        </w:rPr>
        <w:t xml:space="preserve"> «Яндекс. Учебник» - более 45 тыс. заданий разного уровня сложности для школьников 1–5-х классов.</w:t>
      </w:r>
      <w:bookmarkEnd w:id="2"/>
      <w:r w:rsidR="00AB3BD0" w:rsidRPr="00535CDB">
        <w:rPr>
          <w:rFonts w:cs="Times New Roman"/>
          <w:sz w:val="28"/>
          <w:szCs w:val="28"/>
        </w:rPr>
        <w:t xml:space="preserve"> </w:t>
      </w:r>
      <w:bookmarkEnd w:id="3"/>
    </w:p>
    <w:sectPr w:rsidR="00656982" w:rsidRPr="003C2CBE" w:rsidSect="009C15D5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E02" w:rsidRDefault="00D33E02" w:rsidP="00D468DB">
      <w:pPr>
        <w:spacing w:after="0" w:line="240" w:lineRule="auto"/>
      </w:pPr>
      <w:r>
        <w:separator/>
      </w:r>
    </w:p>
  </w:endnote>
  <w:endnote w:type="continuationSeparator" w:id="1">
    <w:p w:rsidR="00D33E02" w:rsidRDefault="00D33E02" w:rsidP="00D4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600" w:rsidRDefault="0017060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E02" w:rsidRDefault="00D33E02" w:rsidP="00D468DB">
      <w:pPr>
        <w:spacing w:after="0" w:line="240" w:lineRule="auto"/>
      </w:pPr>
      <w:r>
        <w:separator/>
      </w:r>
    </w:p>
  </w:footnote>
  <w:footnote w:type="continuationSeparator" w:id="1">
    <w:p w:rsidR="00D33E02" w:rsidRDefault="00D33E02" w:rsidP="00D46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FB12693A"/>
    <w:lvl w:ilvl="0">
      <w:start w:val="1"/>
      <w:numFmt w:val="decimal"/>
      <w:pStyle w:val="31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38441652"/>
    <w:lvl w:ilvl="0">
      <w:start w:val="1"/>
      <w:numFmt w:val="decimal"/>
      <w:pStyle w:val="2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F3EAFDEC"/>
    <w:lvl w:ilvl="0">
      <w:start w:val="1"/>
      <w:numFmt w:val="bullet"/>
      <w:pStyle w:val="31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D1EFFD4"/>
    <w:lvl w:ilvl="0">
      <w:start w:val="1"/>
      <w:numFmt w:val="bullet"/>
      <w:pStyle w:val="2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0A62B4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29761A62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3EC2471"/>
    <w:multiLevelType w:val="multilevel"/>
    <w:tmpl w:val="59F4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367C41"/>
    <w:multiLevelType w:val="multilevel"/>
    <w:tmpl w:val="4C9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D03B89"/>
    <w:multiLevelType w:val="multilevel"/>
    <w:tmpl w:val="5FCA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0D10ED"/>
    <w:multiLevelType w:val="multilevel"/>
    <w:tmpl w:val="338C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B521E5"/>
    <w:multiLevelType w:val="hybridMultilevel"/>
    <w:tmpl w:val="115C59CA"/>
    <w:lvl w:ilvl="0" w:tplc="296A32F6">
      <w:numFmt w:val="bullet"/>
      <w:pStyle w:val="3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5A16CE">
      <w:numFmt w:val="bullet"/>
      <w:lvlText w:val="•"/>
      <w:lvlJc w:val="left"/>
      <w:pPr>
        <w:ind w:left="1563" w:hanging="360"/>
      </w:pPr>
      <w:rPr>
        <w:lang w:val="ru-RU" w:eastAsia="en-US" w:bidi="ar-SA"/>
      </w:rPr>
    </w:lvl>
    <w:lvl w:ilvl="2" w:tplc="3320A7E4">
      <w:numFmt w:val="bullet"/>
      <w:lvlText w:val="•"/>
      <w:lvlJc w:val="left"/>
      <w:pPr>
        <w:ind w:left="2587" w:hanging="360"/>
      </w:pPr>
      <w:rPr>
        <w:lang w:val="ru-RU" w:eastAsia="en-US" w:bidi="ar-SA"/>
      </w:rPr>
    </w:lvl>
    <w:lvl w:ilvl="3" w:tplc="7A18650A">
      <w:numFmt w:val="bullet"/>
      <w:lvlText w:val="•"/>
      <w:lvlJc w:val="left"/>
      <w:pPr>
        <w:ind w:left="3611" w:hanging="360"/>
      </w:pPr>
      <w:rPr>
        <w:lang w:val="ru-RU" w:eastAsia="en-US" w:bidi="ar-SA"/>
      </w:rPr>
    </w:lvl>
    <w:lvl w:ilvl="4" w:tplc="C244605A">
      <w:numFmt w:val="bullet"/>
      <w:lvlText w:val="•"/>
      <w:lvlJc w:val="left"/>
      <w:pPr>
        <w:ind w:left="4635" w:hanging="360"/>
      </w:pPr>
      <w:rPr>
        <w:lang w:val="ru-RU" w:eastAsia="en-US" w:bidi="ar-SA"/>
      </w:rPr>
    </w:lvl>
    <w:lvl w:ilvl="5" w:tplc="E7C04E96">
      <w:numFmt w:val="bullet"/>
      <w:lvlText w:val="•"/>
      <w:lvlJc w:val="left"/>
      <w:pPr>
        <w:ind w:left="5659" w:hanging="360"/>
      </w:pPr>
      <w:rPr>
        <w:lang w:val="ru-RU" w:eastAsia="en-US" w:bidi="ar-SA"/>
      </w:rPr>
    </w:lvl>
    <w:lvl w:ilvl="6" w:tplc="3ADA26D4">
      <w:numFmt w:val="bullet"/>
      <w:lvlText w:val="•"/>
      <w:lvlJc w:val="left"/>
      <w:pPr>
        <w:ind w:left="6683" w:hanging="360"/>
      </w:pPr>
      <w:rPr>
        <w:lang w:val="ru-RU" w:eastAsia="en-US" w:bidi="ar-SA"/>
      </w:rPr>
    </w:lvl>
    <w:lvl w:ilvl="7" w:tplc="0442C706">
      <w:numFmt w:val="bullet"/>
      <w:lvlText w:val="•"/>
      <w:lvlJc w:val="left"/>
      <w:pPr>
        <w:ind w:left="7707" w:hanging="360"/>
      </w:pPr>
      <w:rPr>
        <w:lang w:val="ru-RU" w:eastAsia="en-US" w:bidi="ar-SA"/>
      </w:rPr>
    </w:lvl>
    <w:lvl w:ilvl="8" w:tplc="A470F8FC">
      <w:numFmt w:val="bullet"/>
      <w:lvlText w:val="•"/>
      <w:lvlJc w:val="left"/>
      <w:pPr>
        <w:ind w:left="8731" w:hanging="360"/>
      </w:pPr>
      <w:rPr>
        <w:lang w:val="ru-RU" w:eastAsia="en-US" w:bidi="ar-SA"/>
      </w:rPr>
    </w:lvl>
  </w:abstractNum>
  <w:abstractNum w:abstractNumId="11">
    <w:nsid w:val="119712EC"/>
    <w:multiLevelType w:val="multilevel"/>
    <w:tmpl w:val="2634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AD35D0"/>
    <w:multiLevelType w:val="multilevel"/>
    <w:tmpl w:val="5ADA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BF59F5"/>
    <w:multiLevelType w:val="multilevel"/>
    <w:tmpl w:val="AE88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1510B0"/>
    <w:multiLevelType w:val="multilevel"/>
    <w:tmpl w:val="E3C2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BF7AC2"/>
    <w:multiLevelType w:val="multilevel"/>
    <w:tmpl w:val="8DC2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B0D65EC"/>
    <w:multiLevelType w:val="multilevel"/>
    <w:tmpl w:val="AC14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C9C354F"/>
    <w:multiLevelType w:val="multilevel"/>
    <w:tmpl w:val="97CA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1812D9"/>
    <w:multiLevelType w:val="multilevel"/>
    <w:tmpl w:val="A3BA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4A7512"/>
    <w:multiLevelType w:val="multilevel"/>
    <w:tmpl w:val="15F0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AB2821"/>
    <w:multiLevelType w:val="multilevel"/>
    <w:tmpl w:val="736A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93447E"/>
    <w:multiLevelType w:val="multilevel"/>
    <w:tmpl w:val="B014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9A61333"/>
    <w:multiLevelType w:val="multilevel"/>
    <w:tmpl w:val="7568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ADF749E"/>
    <w:multiLevelType w:val="multilevel"/>
    <w:tmpl w:val="5570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F6C71D6"/>
    <w:multiLevelType w:val="multilevel"/>
    <w:tmpl w:val="EAA6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2505ADE"/>
    <w:multiLevelType w:val="multilevel"/>
    <w:tmpl w:val="7CA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536244A"/>
    <w:multiLevelType w:val="multilevel"/>
    <w:tmpl w:val="C862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5C87BFA"/>
    <w:multiLevelType w:val="multilevel"/>
    <w:tmpl w:val="1532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6577007"/>
    <w:multiLevelType w:val="multilevel"/>
    <w:tmpl w:val="246C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8671346"/>
    <w:multiLevelType w:val="multilevel"/>
    <w:tmpl w:val="4486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B4327EC"/>
    <w:multiLevelType w:val="hybridMultilevel"/>
    <w:tmpl w:val="9440EA6E"/>
    <w:lvl w:ilvl="0" w:tplc="41361BBE">
      <w:numFmt w:val="bullet"/>
      <w:pStyle w:val="30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7AB310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2410E5C8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ED7A18D8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87CACECA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99BA1FBE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14B233D6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E50CB1E6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336AD58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31">
    <w:nsid w:val="3D1518B1"/>
    <w:multiLevelType w:val="hybridMultilevel"/>
    <w:tmpl w:val="CD188E0C"/>
    <w:lvl w:ilvl="0" w:tplc="0B389E00">
      <w:start w:val="1"/>
      <w:numFmt w:val="decimal"/>
      <w:pStyle w:val="2"/>
      <w:lvlText w:val="%1)"/>
      <w:lvlJc w:val="left"/>
      <w:pPr>
        <w:ind w:left="610" w:hanging="325"/>
      </w:pPr>
      <w:rPr>
        <w:rFonts w:hint="default"/>
        <w:i/>
        <w:iCs/>
        <w:w w:val="100"/>
        <w:lang w:val="ru-RU" w:eastAsia="en-US" w:bidi="ar-SA"/>
      </w:rPr>
    </w:lvl>
    <w:lvl w:ilvl="1" w:tplc="E80E028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DA0D052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69F8D398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2A6E3F78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565A56C0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945AA3E8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A7C6DDC6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AC8E5C76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32">
    <w:nsid w:val="4621253F"/>
    <w:multiLevelType w:val="multilevel"/>
    <w:tmpl w:val="48F6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78B6843"/>
    <w:multiLevelType w:val="multilevel"/>
    <w:tmpl w:val="35A8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0B633E"/>
    <w:multiLevelType w:val="multilevel"/>
    <w:tmpl w:val="FA6A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9FB5488"/>
    <w:multiLevelType w:val="multilevel"/>
    <w:tmpl w:val="798C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F8D1A3D"/>
    <w:multiLevelType w:val="multilevel"/>
    <w:tmpl w:val="97A0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01A2E44"/>
    <w:multiLevelType w:val="multilevel"/>
    <w:tmpl w:val="4058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B9F27C2"/>
    <w:multiLevelType w:val="multilevel"/>
    <w:tmpl w:val="E828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BF34720"/>
    <w:multiLevelType w:val="hybridMultilevel"/>
    <w:tmpl w:val="D690EC5E"/>
    <w:lvl w:ilvl="0" w:tplc="70B07FE8">
      <w:numFmt w:val="bullet"/>
      <w:pStyle w:val="20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E6CF7A">
      <w:numFmt w:val="bullet"/>
      <w:lvlText w:val="•"/>
      <w:lvlJc w:val="left"/>
      <w:pPr>
        <w:ind w:left="1548" w:hanging="361"/>
      </w:pPr>
      <w:rPr>
        <w:lang w:val="ru-RU" w:eastAsia="en-US" w:bidi="ar-SA"/>
      </w:rPr>
    </w:lvl>
    <w:lvl w:ilvl="2" w:tplc="23F6DDBA">
      <w:numFmt w:val="bullet"/>
      <w:lvlText w:val="•"/>
      <w:lvlJc w:val="left"/>
      <w:pPr>
        <w:ind w:left="2576" w:hanging="361"/>
      </w:pPr>
      <w:rPr>
        <w:lang w:val="ru-RU" w:eastAsia="en-US" w:bidi="ar-SA"/>
      </w:rPr>
    </w:lvl>
    <w:lvl w:ilvl="3" w:tplc="BD969E92">
      <w:numFmt w:val="bullet"/>
      <w:lvlText w:val="•"/>
      <w:lvlJc w:val="left"/>
      <w:pPr>
        <w:ind w:left="3604" w:hanging="361"/>
      </w:pPr>
      <w:rPr>
        <w:lang w:val="ru-RU" w:eastAsia="en-US" w:bidi="ar-SA"/>
      </w:rPr>
    </w:lvl>
    <w:lvl w:ilvl="4" w:tplc="F58CAC0E">
      <w:numFmt w:val="bullet"/>
      <w:lvlText w:val="•"/>
      <w:lvlJc w:val="left"/>
      <w:pPr>
        <w:ind w:left="4632" w:hanging="361"/>
      </w:pPr>
      <w:rPr>
        <w:lang w:val="ru-RU" w:eastAsia="en-US" w:bidi="ar-SA"/>
      </w:rPr>
    </w:lvl>
    <w:lvl w:ilvl="5" w:tplc="142E7AEA">
      <w:numFmt w:val="bullet"/>
      <w:lvlText w:val="•"/>
      <w:lvlJc w:val="left"/>
      <w:pPr>
        <w:ind w:left="5660" w:hanging="361"/>
      </w:pPr>
      <w:rPr>
        <w:lang w:val="ru-RU" w:eastAsia="en-US" w:bidi="ar-SA"/>
      </w:rPr>
    </w:lvl>
    <w:lvl w:ilvl="6" w:tplc="D3225772">
      <w:numFmt w:val="bullet"/>
      <w:lvlText w:val="•"/>
      <w:lvlJc w:val="left"/>
      <w:pPr>
        <w:ind w:left="6688" w:hanging="361"/>
      </w:pPr>
      <w:rPr>
        <w:lang w:val="ru-RU" w:eastAsia="en-US" w:bidi="ar-SA"/>
      </w:rPr>
    </w:lvl>
    <w:lvl w:ilvl="7" w:tplc="2EB8C826">
      <w:numFmt w:val="bullet"/>
      <w:lvlText w:val="•"/>
      <w:lvlJc w:val="left"/>
      <w:pPr>
        <w:ind w:left="7716" w:hanging="361"/>
      </w:pPr>
      <w:rPr>
        <w:lang w:val="ru-RU" w:eastAsia="en-US" w:bidi="ar-SA"/>
      </w:rPr>
    </w:lvl>
    <w:lvl w:ilvl="8" w:tplc="0826DFC4">
      <w:numFmt w:val="bullet"/>
      <w:lvlText w:val="•"/>
      <w:lvlJc w:val="left"/>
      <w:pPr>
        <w:ind w:left="8744" w:hanging="361"/>
      </w:pPr>
      <w:rPr>
        <w:lang w:val="ru-RU" w:eastAsia="en-US" w:bidi="ar-SA"/>
      </w:rPr>
    </w:lvl>
  </w:abstractNum>
  <w:abstractNum w:abstractNumId="40">
    <w:nsid w:val="5F353DF5"/>
    <w:multiLevelType w:val="hybridMultilevel"/>
    <w:tmpl w:val="60E212CE"/>
    <w:lvl w:ilvl="0" w:tplc="A8402FDA">
      <w:start w:val="1"/>
      <w:numFmt w:val="decimal"/>
      <w:pStyle w:val="a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C822B2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A38EA30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BA2A6D1E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79E60F38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1B1A074C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28A4A6F4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7FAC69E2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7BD62896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41">
    <w:nsid w:val="601B34A5"/>
    <w:multiLevelType w:val="multilevel"/>
    <w:tmpl w:val="ACA8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1735751"/>
    <w:multiLevelType w:val="multilevel"/>
    <w:tmpl w:val="0EF2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5AF29FA"/>
    <w:multiLevelType w:val="multilevel"/>
    <w:tmpl w:val="40BC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8070F08"/>
    <w:multiLevelType w:val="multilevel"/>
    <w:tmpl w:val="949E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AF21095"/>
    <w:multiLevelType w:val="multilevel"/>
    <w:tmpl w:val="B368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D687D04"/>
    <w:multiLevelType w:val="multilevel"/>
    <w:tmpl w:val="C8BC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DC61AEA"/>
    <w:multiLevelType w:val="multilevel"/>
    <w:tmpl w:val="950C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F851CD8"/>
    <w:multiLevelType w:val="multilevel"/>
    <w:tmpl w:val="6498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0820D71"/>
    <w:multiLevelType w:val="multilevel"/>
    <w:tmpl w:val="C8B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3F54E9C"/>
    <w:multiLevelType w:val="multilevel"/>
    <w:tmpl w:val="F070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5C9659E"/>
    <w:multiLevelType w:val="multilevel"/>
    <w:tmpl w:val="3B22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8D9007A"/>
    <w:multiLevelType w:val="hybridMultilevel"/>
    <w:tmpl w:val="E3D0208A"/>
    <w:lvl w:ilvl="0" w:tplc="AFC23390">
      <w:numFmt w:val="bullet"/>
      <w:pStyle w:val="a0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7EBFBA">
      <w:numFmt w:val="bullet"/>
      <w:lvlText w:val="•"/>
      <w:lvlJc w:val="left"/>
      <w:pPr>
        <w:ind w:left="1563" w:hanging="360"/>
      </w:pPr>
      <w:rPr>
        <w:lang w:val="ru-RU" w:eastAsia="en-US" w:bidi="ar-SA"/>
      </w:rPr>
    </w:lvl>
    <w:lvl w:ilvl="2" w:tplc="CE7AB4BC">
      <w:numFmt w:val="bullet"/>
      <w:lvlText w:val="•"/>
      <w:lvlJc w:val="left"/>
      <w:pPr>
        <w:ind w:left="2587" w:hanging="360"/>
      </w:pPr>
      <w:rPr>
        <w:lang w:val="ru-RU" w:eastAsia="en-US" w:bidi="ar-SA"/>
      </w:rPr>
    </w:lvl>
    <w:lvl w:ilvl="3" w:tplc="06D0C6C8">
      <w:numFmt w:val="bullet"/>
      <w:lvlText w:val="•"/>
      <w:lvlJc w:val="left"/>
      <w:pPr>
        <w:ind w:left="3611" w:hanging="360"/>
      </w:pPr>
      <w:rPr>
        <w:lang w:val="ru-RU" w:eastAsia="en-US" w:bidi="ar-SA"/>
      </w:rPr>
    </w:lvl>
    <w:lvl w:ilvl="4" w:tplc="7FD6ACF8">
      <w:numFmt w:val="bullet"/>
      <w:lvlText w:val="•"/>
      <w:lvlJc w:val="left"/>
      <w:pPr>
        <w:ind w:left="4635" w:hanging="360"/>
      </w:pPr>
      <w:rPr>
        <w:lang w:val="ru-RU" w:eastAsia="en-US" w:bidi="ar-SA"/>
      </w:rPr>
    </w:lvl>
    <w:lvl w:ilvl="5" w:tplc="534E6C1A">
      <w:numFmt w:val="bullet"/>
      <w:lvlText w:val="•"/>
      <w:lvlJc w:val="left"/>
      <w:pPr>
        <w:ind w:left="5659" w:hanging="360"/>
      </w:pPr>
      <w:rPr>
        <w:lang w:val="ru-RU" w:eastAsia="en-US" w:bidi="ar-SA"/>
      </w:rPr>
    </w:lvl>
    <w:lvl w:ilvl="6" w:tplc="B4443F2A">
      <w:numFmt w:val="bullet"/>
      <w:lvlText w:val="•"/>
      <w:lvlJc w:val="left"/>
      <w:pPr>
        <w:ind w:left="6683" w:hanging="360"/>
      </w:pPr>
      <w:rPr>
        <w:lang w:val="ru-RU" w:eastAsia="en-US" w:bidi="ar-SA"/>
      </w:rPr>
    </w:lvl>
    <w:lvl w:ilvl="7" w:tplc="A816C2DC">
      <w:numFmt w:val="bullet"/>
      <w:lvlText w:val="•"/>
      <w:lvlJc w:val="left"/>
      <w:pPr>
        <w:ind w:left="7707" w:hanging="360"/>
      </w:pPr>
      <w:rPr>
        <w:lang w:val="ru-RU" w:eastAsia="en-US" w:bidi="ar-SA"/>
      </w:rPr>
    </w:lvl>
    <w:lvl w:ilvl="8" w:tplc="15EA0964">
      <w:numFmt w:val="bullet"/>
      <w:lvlText w:val="•"/>
      <w:lvlJc w:val="left"/>
      <w:pPr>
        <w:ind w:left="8731" w:hanging="360"/>
      </w:pPr>
      <w:rPr>
        <w:lang w:val="ru-RU" w:eastAsia="en-US" w:bidi="ar-SA"/>
      </w:rPr>
    </w:lvl>
  </w:abstractNum>
  <w:num w:numId="1">
    <w:abstractNumId w:val="37"/>
  </w:num>
  <w:num w:numId="2">
    <w:abstractNumId w:val="7"/>
  </w:num>
  <w:num w:numId="3">
    <w:abstractNumId w:val="49"/>
  </w:num>
  <w:num w:numId="4">
    <w:abstractNumId w:val="38"/>
  </w:num>
  <w:num w:numId="5">
    <w:abstractNumId w:val="9"/>
  </w:num>
  <w:num w:numId="6">
    <w:abstractNumId w:val="20"/>
  </w:num>
  <w:num w:numId="7">
    <w:abstractNumId w:val="17"/>
  </w:num>
  <w:num w:numId="8">
    <w:abstractNumId w:val="26"/>
  </w:num>
  <w:num w:numId="9">
    <w:abstractNumId w:val="35"/>
  </w:num>
  <w:num w:numId="10">
    <w:abstractNumId w:val="44"/>
  </w:num>
  <w:num w:numId="11">
    <w:abstractNumId w:val="33"/>
  </w:num>
  <w:num w:numId="12">
    <w:abstractNumId w:val="21"/>
  </w:num>
  <w:num w:numId="13">
    <w:abstractNumId w:val="15"/>
  </w:num>
  <w:num w:numId="14">
    <w:abstractNumId w:val="34"/>
  </w:num>
  <w:num w:numId="15">
    <w:abstractNumId w:val="23"/>
  </w:num>
  <w:num w:numId="16">
    <w:abstractNumId w:val="16"/>
  </w:num>
  <w:num w:numId="17">
    <w:abstractNumId w:val="50"/>
  </w:num>
  <w:num w:numId="18">
    <w:abstractNumId w:val="13"/>
  </w:num>
  <w:num w:numId="19">
    <w:abstractNumId w:val="32"/>
  </w:num>
  <w:num w:numId="20">
    <w:abstractNumId w:val="18"/>
  </w:num>
  <w:num w:numId="21">
    <w:abstractNumId w:val="11"/>
  </w:num>
  <w:num w:numId="22">
    <w:abstractNumId w:val="46"/>
  </w:num>
  <w:num w:numId="23">
    <w:abstractNumId w:val="36"/>
  </w:num>
  <w:num w:numId="24">
    <w:abstractNumId w:val="47"/>
  </w:num>
  <w:num w:numId="25">
    <w:abstractNumId w:val="6"/>
  </w:num>
  <w:num w:numId="26">
    <w:abstractNumId w:val="28"/>
  </w:num>
  <w:num w:numId="27">
    <w:abstractNumId w:val="45"/>
  </w:num>
  <w:num w:numId="28">
    <w:abstractNumId w:val="51"/>
  </w:num>
  <w:num w:numId="29">
    <w:abstractNumId w:val="25"/>
  </w:num>
  <w:num w:numId="30">
    <w:abstractNumId w:val="8"/>
  </w:num>
  <w:num w:numId="31">
    <w:abstractNumId w:val="22"/>
  </w:num>
  <w:num w:numId="32">
    <w:abstractNumId w:val="24"/>
  </w:num>
  <w:num w:numId="33">
    <w:abstractNumId w:val="48"/>
  </w:num>
  <w:num w:numId="34">
    <w:abstractNumId w:val="14"/>
  </w:num>
  <w:num w:numId="35">
    <w:abstractNumId w:val="41"/>
  </w:num>
  <w:num w:numId="36">
    <w:abstractNumId w:val="27"/>
  </w:num>
  <w:num w:numId="37">
    <w:abstractNumId w:val="43"/>
  </w:num>
  <w:num w:numId="38">
    <w:abstractNumId w:val="19"/>
  </w:num>
  <w:num w:numId="39">
    <w:abstractNumId w:val="29"/>
  </w:num>
  <w:num w:numId="40">
    <w:abstractNumId w:val="12"/>
  </w:num>
  <w:num w:numId="41">
    <w:abstractNumId w:val="42"/>
  </w:num>
  <w:num w:numId="42">
    <w:abstractNumId w:val="40"/>
  </w:num>
  <w:num w:numId="43">
    <w:abstractNumId w:val="31"/>
  </w:num>
  <w:num w:numId="44">
    <w:abstractNumId w:val="30"/>
  </w:num>
  <w:num w:numId="45">
    <w:abstractNumId w:val="52"/>
  </w:num>
  <w:num w:numId="46">
    <w:abstractNumId w:val="39"/>
  </w:num>
  <w:num w:numId="47">
    <w:abstractNumId w:val="10"/>
  </w:num>
  <w:num w:numId="48">
    <w:abstractNumId w:val="5"/>
  </w:num>
  <w:num w:numId="49">
    <w:abstractNumId w:val="3"/>
  </w:num>
  <w:num w:numId="50">
    <w:abstractNumId w:val="2"/>
  </w:num>
  <w:num w:numId="51">
    <w:abstractNumId w:val="4"/>
  </w:num>
  <w:num w:numId="52">
    <w:abstractNumId w:val="1"/>
  </w:num>
  <w:num w:numId="53">
    <w:abstractNumId w:val="0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2729A"/>
    <w:rsid w:val="000033BE"/>
    <w:rsid w:val="00006053"/>
    <w:rsid w:val="0001462A"/>
    <w:rsid w:val="00031568"/>
    <w:rsid w:val="000330BA"/>
    <w:rsid w:val="0003796B"/>
    <w:rsid w:val="000765C7"/>
    <w:rsid w:val="000866DF"/>
    <w:rsid w:val="000F25E7"/>
    <w:rsid w:val="001078D7"/>
    <w:rsid w:val="001400A3"/>
    <w:rsid w:val="00152DE0"/>
    <w:rsid w:val="00170600"/>
    <w:rsid w:val="001A157E"/>
    <w:rsid w:val="001E01B7"/>
    <w:rsid w:val="002519C2"/>
    <w:rsid w:val="00277BAF"/>
    <w:rsid w:val="0030064F"/>
    <w:rsid w:val="00302273"/>
    <w:rsid w:val="003C2CBE"/>
    <w:rsid w:val="003D06ED"/>
    <w:rsid w:val="00404606"/>
    <w:rsid w:val="0040568C"/>
    <w:rsid w:val="004538F3"/>
    <w:rsid w:val="00476239"/>
    <w:rsid w:val="0048761D"/>
    <w:rsid w:val="00492801"/>
    <w:rsid w:val="004A3DFD"/>
    <w:rsid w:val="004D5B88"/>
    <w:rsid w:val="004F0B3A"/>
    <w:rsid w:val="00535CDB"/>
    <w:rsid w:val="0057175B"/>
    <w:rsid w:val="00582A4D"/>
    <w:rsid w:val="005912E2"/>
    <w:rsid w:val="00646E8B"/>
    <w:rsid w:val="006563A7"/>
    <w:rsid w:val="00656982"/>
    <w:rsid w:val="00673475"/>
    <w:rsid w:val="006766A9"/>
    <w:rsid w:val="00677B99"/>
    <w:rsid w:val="00696F53"/>
    <w:rsid w:val="006C70DC"/>
    <w:rsid w:val="00714C43"/>
    <w:rsid w:val="00740D2D"/>
    <w:rsid w:val="007E4EFD"/>
    <w:rsid w:val="008177AE"/>
    <w:rsid w:val="00832503"/>
    <w:rsid w:val="00835234"/>
    <w:rsid w:val="00864556"/>
    <w:rsid w:val="008656D2"/>
    <w:rsid w:val="00866319"/>
    <w:rsid w:val="008813A8"/>
    <w:rsid w:val="008B00AA"/>
    <w:rsid w:val="008E16E1"/>
    <w:rsid w:val="008F51B0"/>
    <w:rsid w:val="0092729A"/>
    <w:rsid w:val="00931F6E"/>
    <w:rsid w:val="00934E97"/>
    <w:rsid w:val="009C15D5"/>
    <w:rsid w:val="00A6320E"/>
    <w:rsid w:val="00A87841"/>
    <w:rsid w:val="00AB3BD0"/>
    <w:rsid w:val="00AC14CD"/>
    <w:rsid w:val="00AF7A1A"/>
    <w:rsid w:val="00B16315"/>
    <w:rsid w:val="00B3297C"/>
    <w:rsid w:val="00B51D27"/>
    <w:rsid w:val="00B52581"/>
    <w:rsid w:val="00B53FE3"/>
    <w:rsid w:val="00B7545A"/>
    <w:rsid w:val="00B76CB1"/>
    <w:rsid w:val="00BB10A0"/>
    <w:rsid w:val="00C00B70"/>
    <w:rsid w:val="00D33E02"/>
    <w:rsid w:val="00D468DB"/>
    <w:rsid w:val="00D6042E"/>
    <w:rsid w:val="00D83AB1"/>
    <w:rsid w:val="00D91621"/>
    <w:rsid w:val="00DF1FC6"/>
    <w:rsid w:val="00E15B1F"/>
    <w:rsid w:val="00E40852"/>
    <w:rsid w:val="00E471D3"/>
    <w:rsid w:val="00E513C0"/>
    <w:rsid w:val="00EC1791"/>
    <w:rsid w:val="00EF1DCA"/>
    <w:rsid w:val="00F062CB"/>
    <w:rsid w:val="00F30150"/>
    <w:rsid w:val="00F573B9"/>
    <w:rsid w:val="00FB3EB1"/>
    <w:rsid w:val="00FC2149"/>
    <w:rsid w:val="00FF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813A8"/>
  </w:style>
  <w:style w:type="paragraph" w:styleId="11">
    <w:name w:val="heading 1"/>
    <w:basedOn w:val="a1"/>
    <w:link w:val="12"/>
    <w:uiPriority w:val="9"/>
    <w:qFormat/>
    <w:rsid w:val="00AB3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2">
    <w:name w:val="heading 2"/>
    <w:basedOn w:val="a1"/>
    <w:link w:val="23"/>
    <w:uiPriority w:val="9"/>
    <w:qFormat/>
    <w:rsid w:val="00AB3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2">
    <w:name w:val="heading 3"/>
    <w:basedOn w:val="a1"/>
    <w:next w:val="a1"/>
    <w:link w:val="33"/>
    <w:uiPriority w:val="9"/>
    <w:unhideWhenUsed/>
    <w:qFormat/>
    <w:rsid w:val="00A8784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1"/>
    <w:link w:val="40"/>
    <w:uiPriority w:val="9"/>
    <w:qFormat/>
    <w:rsid w:val="00AB3B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A8784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8784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8784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8784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8784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1"/>
    <w:uiPriority w:val="9"/>
    <w:rsid w:val="00AB3B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3">
    <w:name w:val="Заголовок 2 Знак"/>
    <w:basedOn w:val="a2"/>
    <w:link w:val="22"/>
    <w:uiPriority w:val="9"/>
    <w:rsid w:val="00AB3B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AB3B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1"/>
    <w:uiPriority w:val="99"/>
    <w:unhideWhenUsed/>
    <w:rsid w:val="00A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2"/>
    <w:uiPriority w:val="22"/>
    <w:qFormat/>
    <w:rsid w:val="00AB3BD0"/>
    <w:rPr>
      <w:b/>
      <w:bCs/>
    </w:rPr>
  </w:style>
  <w:style w:type="character" w:styleId="a7">
    <w:name w:val="Hyperlink"/>
    <w:basedOn w:val="a2"/>
    <w:uiPriority w:val="99"/>
    <w:unhideWhenUsed/>
    <w:rsid w:val="00AB3BD0"/>
    <w:rPr>
      <w:color w:val="0563C1" w:themeColor="hyperlink"/>
      <w:u w:val="single"/>
    </w:rPr>
  </w:style>
  <w:style w:type="paragraph" w:styleId="a8">
    <w:name w:val="No Spacing"/>
    <w:uiPriority w:val="1"/>
    <w:qFormat/>
    <w:rsid w:val="00AB3BD0"/>
    <w:pPr>
      <w:spacing w:after="0" w:line="240" w:lineRule="auto"/>
    </w:pPr>
    <w:rPr>
      <w:rFonts w:ascii="Times New Roman" w:hAnsi="Times New Roman"/>
      <w:sz w:val="24"/>
    </w:rPr>
  </w:style>
  <w:style w:type="paragraph" w:styleId="a9">
    <w:name w:val="List Paragraph"/>
    <w:basedOn w:val="a1"/>
    <w:link w:val="aa"/>
    <w:uiPriority w:val="34"/>
    <w:qFormat/>
    <w:rsid w:val="00AB3BD0"/>
    <w:pPr>
      <w:ind w:left="720"/>
      <w:contextualSpacing/>
    </w:pPr>
  </w:style>
  <w:style w:type="paragraph" w:styleId="ab">
    <w:name w:val="header"/>
    <w:basedOn w:val="a1"/>
    <w:link w:val="ac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D468DB"/>
  </w:style>
  <w:style w:type="paragraph" w:styleId="ad">
    <w:name w:val="footer"/>
    <w:basedOn w:val="a1"/>
    <w:link w:val="ae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D468DB"/>
  </w:style>
  <w:style w:type="numbering" w:customStyle="1" w:styleId="13">
    <w:name w:val="Нет списка1"/>
    <w:next w:val="a4"/>
    <w:uiPriority w:val="99"/>
    <w:semiHidden/>
    <w:unhideWhenUsed/>
    <w:rsid w:val="009C15D5"/>
  </w:style>
  <w:style w:type="table" w:customStyle="1" w:styleId="14">
    <w:name w:val="Сетка таблицы1"/>
    <w:basedOn w:val="a3"/>
    <w:next w:val="af"/>
    <w:uiPriority w:val="5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3"/>
    <w:next w:val="af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3"/>
    <w:next w:val="af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3"/>
    <w:next w:val="af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3"/>
    <w:next w:val="af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next w:val="af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Текст выноски1"/>
    <w:basedOn w:val="a1"/>
    <w:next w:val="af0"/>
    <w:link w:val="af1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15"/>
    <w:uiPriority w:val="99"/>
    <w:semiHidden/>
    <w:rsid w:val="009C15D5"/>
    <w:rPr>
      <w:rFonts w:ascii="Tahoma" w:hAnsi="Tahoma" w:cs="Tahoma"/>
      <w:sz w:val="16"/>
      <w:szCs w:val="16"/>
    </w:rPr>
  </w:style>
  <w:style w:type="paragraph" w:customStyle="1" w:styleId="16">
    <w:name w:val="Название1"/>
    <w:basedOn w:val="a1"/>
    <w:next w:val="a1"/>
    <w:uiPriority w:val="10"/>
    <w:qFormat/>
    <w:rsid w:val="009C15D5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2">
    <w:name w:val="Название Знак"/>
    <w:basedOn w:val="a2"/>
    <w:link w:val="af3"/>
    <w:uiPriority w:val="10"/>
    <w:rsid w:val="009C15D5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17">
    <w:name w:val="Основной текст1"/>
    <w:basedOn w:val="a1"/>
    <w:next w:val="af4"/>
    <w:link w:val="af5"/>
    <w:uiPriority w:val="1"/>
    <w:unhideWhenUsed/>
    <w:qFormat/>
    <w:rsid w:val="009C15D5"/>
    <w:pPr>
      <w:spacing w:after="120"/>
    </w:pPr>
  </w:style>
  <w:style w:type="character" w:customStyle="1" w:styleId="af5">
    <w:name w:val="Основной текст Знак"/>
    <w:basedOn w:val="a2"/>
    <w:link w:val="17"/>
    <w:uiPriority w:val="99"/>
    <w:rsid w:val="009C15D5"/>
  </w:style>
  <w:style w:type="character" w:customStyle="1" w:styleId="27pt">
    <w:name w:val="Основной текст (2) + 7 pt"/>
    <w:basedOn w:val="a2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111">
    <w:name w:val="Нет списка11"/>
    <w:next w:val="a4"/>
    <w:uiPriority w:val="99"/>
    <w:semiHidden/>
    <w:unhideWhenUsed/>
    <w:rsid w:val="009C15D5"/>
  </w:style>
  <w:style w:type="character" w:customStyle="1" w:styleId="25">
    <w:name w:val="Основной текст (2)_"/>
    <w:basedOn w:val="a2"/>
    <w:link w:val="26"/>
    <w:rsid w:val="009C15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C15D5"/>
    <w:pPr>
      <w:widowControl w:val="0"/>
      <w:shd w:val="clear" w:color="auto" w:fill="FFFFFF"/>
      <w:spacing w:before="720" w:after="0" w:line="571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27">
    <w:name w:val="Основной текст (2) + Полужирный"/>
    <w:basedOn w:val="25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1"/>
    <w:uiPriority w:val="1"/>
    <w:qFormat/>
    <w:rsid w:val="009C15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8">
    <w:name w:val="Нет списка2"/>
    <w:next w:val="a4"/>
    <w:uiPriority w:val="99"/>
    <w:semiHidden/>
    <w:unhideWhenUsed/>
    <w:rsid w:val="009C15D5"/>
  </w:style>
  <w:style w:type="table" w:customStyle="1" w:styleId="TableNormal">
    <w:name w:val="Table Normal"/>
    <w:uiPriority w:val="2"/>
    <w:semiHidden/>
    <w:unhideWhenUsed/>
    <w:qFormat/>
    <w:rsid w:val="009C1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">
    <w:name w:val="Нет списка3"/>
    <w:next w:val="a4"/>
    <w:uiPriority w:val="99"/>
    <w:semiHidden/>
    <w:unhideWhenUsed/>
    <w:rsid w:val="009C15D5"/>
  </w:style>
  <w:style w:type="paragraph" w:customStyle="1" w:styleId="af6">
    <w:name w:val="Стиль"/>
    <w:rsid w:val="009C1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graphStyle">
    <w:name w:val="Paragraph Style"/>
    <w:rsid w:val="009C15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9">
    <w:name w:val="c19"/>
    <w:basedOn w:val="a1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9C15D5"/>
  </w:style>
  <w:style w:type="paragraph" w:customStyle="1" w:styleId="c3">
    <w:name w:val="c3"/>
    <w:basedOn w:val="a1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1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9C15D5"/>
  </w:style>
  <w:style w:type="paragraph" w:customStyle="1" w:styleId="c14">
    <w:name w:val="c14"/>
    <w:basedOn w:val="a1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1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1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1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9C15D5"/>
  </w:style>
  <w:style w:type="table" w:customStyle="1" w:styleId="71">
    <w:name w:val="Сетка таблицы7"/>
    <w:basedOn w:val="a3"/>
    <w:next w:val="af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5pt">
    <w:name w:val="Основной текст (2) + 7;5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0">
    <w:name w:val="Основной текст (2) + 7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enturyGothic65pt">
    <w:name w:val="Основной текст (2) + Century Gothic;6;5 pt;Полужирный"/>
    <w:rsid w:val="009C15D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numbering" w:customStyle="1" w:styleId="42">
    <w:name w:val="Нет списка4"/>
    <w:next w:val="a4"/>
    <w:uiPriority w:val="99"/>
    <w:semiHidden/>
    <w:unhideWhenUsed/>
    <w:rsid w:val="009C15D5"/>
  </w:style>
  <w:style w:type="table" w:customStyle="1" w:styleId="81">
    <w:name w:val="Сетка таблицы8"/>
    <w:basedOn w:val="a3"/>
    <w:next w:val="af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f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4"/>
    <w:uiPriority w:val="99"/>
    <w:semiHidden/>
    <w:unhideWhenUsed/>
    <w:rsid w:val="009C15D5"/>
  </w:style>
  <w:style w:type="numbering" w:customStyle="1" w:styleId="62">
    <w:name w:val="Нет списка6"/>
    <w:next w:val="a4"/>
    <w:uiPriority w:val="99"/>
    <w:semiHidden/>
    <w:unhideWhenUsed/>
    <w:rsid w:val="009C15D5"/>
  </w:style>
  <w:style w:type="numbering" w:customStyle="1" w:styleId="72">
    <w:name w:val="Нет списка7"/>
    <w:next w:val="a4"/>
    <w:uiPriority w:val="99"/>
    <w:semiHidden/>
    <w:unhideWhenUsed/>
    <w:rsid w:val="009C15D5"/>
  </w:style>
  <w:style w:type="numbering" w:customStyle="1" w:styleId="82">
    <w:name w:val="Нет списка8"/>
    <w:next w:val="a4"/>
    <w:uiPriority w:val="99"/>
    <w:semiHidden/>
    <w:unhideWhenUsed/>
    <w:rsid w:val="009C15D5"/>
  </w:style>
  <w:style w:type="table" w:styleId="af">
    <w:name w:val="Table Grid"/>
    <w:basedOn w:val="a3"/>
    <w:uiPriority w:val="59"/>
    <w:unhideWhenUsed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1"/>
    <w:link w:val="18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2"/>
    <w:link w:val="af0"/>
    <w:uiPriority w:val="99"/>
    <w:semiHidden/>
    <w:rsid w:val="009C15D5"/>
    <w:rPr>
      <w:rFonts w:ascii="Tahoma" w:hAnsi="Tahoma" w:cs="Tahoma"/>
      <w:sz w:val="16"/>
      <w:szCs w:val="16"/>
    </w:rPr>
  </w:style>
  <w:style w:type="paragraph" w:styleId="af3">
    <w:name w:val="Title"/>
    <w:basedOn w:val="a1"/>
    <w:next w:val="a1"/>
    <w:link w:val="af2"/>
    <w:uiPriority w:val="10"/>
    <w:qFormat/>
    <w:rsid w:val="009C15D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9">
    <w:name w:val="Название Знак1"/>
    <w:basedOn w:val="a2"/>
    <w:uiPriority w:val="10"/>
    <w:rsid w:val="009C15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4">
    <w:name w:val="Body Text"/>
    <w:basedOn w:val="a1"/>
    <w:link w:val="1a"/>
    <w:uiPriority w:val="99"/>
    <w:unhideWhenUsed/>
    <w:qFormat/>
    <w:rsid w:val="009C15D5"/>
    <w:pPr>
      <w:spacing w:after="120"/>
    </w:pPr>
  </w:style>
  <w:style w:type="character" w:customStyle="1" w:styleId="1a">
    <w:name w:val="Основной текст Знак1"/>
    <w:basedOn w:val="a2"/>
    <w:link w:val="af4"/>
    <w:uiPriority w:val="99"/>
    <w:semiHidden/>
    <w:rsid w:val="009C15D5"/>
  </w:style>
  <w:style w:type="paragraph" w:customStyle="1" w:styleId="311">
    <w:name w:val="Заголовок 31"/>
    <w:basedOn w:val="a1"/>
    <w:next w:val="a1"/>
    <w:uiPriority w:val="9"/>
    <w:unhideWhenUsed/>
    <w:qFormat/>
    <w:rsid w:val="00A87841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510">
    <w:name w:val="Заголовок 51"/>
    <w:basedOn w:val="a1"/>
    <w:next w:val="a1"/>
    <w:uiPriority w:val="9"/>
    <w:semiHidden/>
    <w:unhideWhenUsed/>
    <w:qFormat/>
    <w:rsid w:val="00A87841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val="en-US"/>
    </w:rPr>
  </w:style>
  <w:style w:type="paragraph" w:customStyle="1" w:styleId="610">
    <w:name w:val="Заголовок 61"/>
    <w:basedOn w:val="a1"/>
    <w:next w:val="a1"/>
    <w:uiPriority w:val="9"/>
    <w:semiHidden/>
    <w:unhideWhenUsed/>
    <w:qFormat/>
    <w:rsid w:val="00A87841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val="en-US"/>
    </w:rPr>
  </w:style>
  <w:style w:type="paragraph" w:customStyle="1" w:styleId="710">
    <w:name w:val="Заголовок 71"/>
    <w:basedOn w:val="a1"/>
    <w:next w:val="a1"/>
    <w:uiPriority w:val="9"/>
    <w:semiHidden/>
    <w:unhideWhenUsed/>
    <w:qFormat/>
    <w:rsid w:val="00A87841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lang w:val="en-US"/>
    </w:rPr>
  </w:style>
  <w:style w:type="paragraph" w:customStyle="1" w:styleId="810">
    <w:name w:val="Заголовок 81"/>
    <w:basedOn w:val="a1"/>
    <w:next w:val="a1"/>
    <w:uiPriority w:val="9"/>
    <w:semiHidden/>
    <w:unhideWhenUsed/>
    <w:qFormat/>
    <w:rsid w:val="00A87841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F81BD"/>
      <w:sz w:val="20"/>
      <w:szCs w:val="20"/>
      <w:lang w:val="en-US"/>
    </w:rPr>
  </w:style>
  <w:style w:type="paragraph" w:customStyle="1" w:styleId="91">
    <w:name w:val="Заголовок 91"/>
    <w:basedOn w:val="a1"/>
    <w:next w:val="a1"/>
    <w:uiPriority w:val="9"/>
    <w:semiHidden/>
    <w:unhideWhenUsed/>
    <w:qFormat/>
    <w:rsid w:val="00A87841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numbering" w:customStyle="1" w:styleId="92">
    <w:name w:val="Нет списка9"/>
    <w:next w:val="a4"/>
    <w:uiPriority w:val="99"/>
    <w:semiHidden/>
    <w:unhideWhenUsed/>
    <w:rsid w:val="00A87841"/>
  </w:style>
  <w:style w:type="character" w:customStyle="1" w:styleId="33">
    <w:name w:val="Заголовок 3 Знак"/>
    <w:basedOn w:val="a2"/>
    <w:link w:val="32"/>
    <w:uiPriority w:val="9"/>
    <w:rsid w:val="00A87841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2"/>
    <w:link w:val="5"/>
    <w:uiPriority w:val="9"/>
    <w:semiHidden/>
    <w:rsid w:val="00A87841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2"/>
    <w:link w:val="6"/>
    <w:uiPriority w:val="9"/>
    <w:semiHidden/>
    <w:rsid w:val="00A87841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2"/>
    <w:link w:val="7"/>
    <w:uiPriority w:val="9"/>
    <w:semiHidden/>
    <w:rsid w:val="00A8784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2"/>
    <w:link w:val="8"/>
    <w:uiPriority w:val="9"/>
    <w:semiHidden/>
    <w:rsid w:val="00A8784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A8784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1b">
    <w:name w:val="Подзаголовок1"/>
    <w:basedOn w:val="a1"/>
    <w:next w:val="a1"/>
    <w:uiPriority w:val="11"/>
    <w:qFormat/>
    <w:rsid w:val="00A87841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f7">
    <w:name w:val="Подзаголовок Знак"/>
    <w:basedOn w:val="a2"/>
    <w:link w:val="af8"/>
    <w:uiPriority w:val="11"/>
    <w:rsid w:val="00A8784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211">
    <w:name w:val="Основной текст 21"/>
    <w:basedOn w:val="a1"/>
    <w:next w:val="29"/>
    <w:link w:val="2a"/>
    <w:uiPriority w:val="99"/>
    <w:unhideWhenUsed/>
    <w:rsid w:val="00A87841"/>
    <w:pPr>
      <w:spacing w:after="120" w:line="480" w:lineRule="auto"/>
    </w:pPr>
    <w:rPr>
      <w:rFonts w:eastAsia="Times New Roman"/>
    </w:rPr>
  </w:style>
  <w:style w:type="character" w:customStyle="1" w:styleId="2a">
    <w:name w:val="Основной текст 2 Знак"/>
    <w:basedOn w:val="a2"/>
    <w:link w:val="211"/>
    <w:uiPriority w:val="99"/>
    <w:rsid w:val="00A87841"/>
    <w:rPr>
      <w:rFonts w:eastAsia="Times New Roman"/>
    </w:rPr>
  </w:style>
  <w:style w:type="paragraph" w:customStyle="1" w:styleId="312">
    <w:name w:val="Основной текст 31"/>
    <w:basedOn w:val="a1"/>
    <w:next w:val="36"/>
    <w:link w:val="37"/>
    <w:uiPriority w:val="99"/>
    <w:unhideWhenUsed/>
    <w:rsid w:val="00A87841"/>
    <w:pPr>
      <w:spacing w:after="120" w:line="276" w:lineRule="auto"/>
    </w:pPr>
    <w:rPr>
      <w:rFonts w:eastAsia="Times New Roman"/>
      <w:sz w:val="16"/>
      <w:szCs w:val="16"/>
    </w:rPr>
  </w:style>
  <w:style w:type="character" w:customStyle="1" w:styleId="37">
    <w:name w:val="Основной текст 3 Знак"/>
    <w:basedOn w:val="a2"/>
    <w:link w:val="312"/>
    <w:uiPriority w:val="99"/>
    <w:rsid w:val="00A87841"/>
    <w:rPr>
      <w:rFonts w:eastAsia="Times New Roman"/>
      <w:sz w:val="16"/>
      <w:szCs w:val="16"/>
    </w:rPr>
  </w:style>
  <w:style w:type="paragraph" w:customStyle="1" w:styleId="1c">
    <w:name w:val="Список1"/>
    <w:basedOn w:val="a1"/>
    <w:next w:val="af9"/>
    <w:uiPriority w:val="99"/>
    <w:unhideWhenUsed/>
    <w:rsid w:val="00A87841"/>
    <w:pPr>
      <w:spacing w:after="200" w:line="276" w:lineRule="auto"/>
      <w:ind w:left="360" w:hanging="360"/>
      <w:contextualSpacing/>
    </w:pPr>
    <w:rPr>
      <w:rFonts w:eastAsia="Times New Roman"/>
      <w:lang w:val="en-US"/>
    </w:rPr>
  </w:style>
  <w:style w:type="paragraph" w:customStyle="1" w:styleId="212">
    <w:name w:val="Список 21"/>
    <w:basedOn w:val="a1"/>
    <w:next w:val="2b"/>
    <w:uiPriority w:val="99"/>
    <w:unhideWhenUsed/>
    <w:rsid w:val="00A87841"/>
    <w:pPr>
      <w:spacing w:after="200" w:line="276" w:lineRule="auto"/>
      <w:ind w:left="720" w:hanging="360"/>
      <w:contextualSpacing/>
    </w:pPr>
    <w:rPr>
      <w:rFonts w:eastAsia="Times New Roman"/>
      <w:lang w:val="en-US"/>
    </w:rPr>
  </w:style>
  <w:style w:type="paragraph" w:customStyle="1" w:styleId="313">
    <w:name w:val="Список 31"/>
    <w:basedOn w:val="a1"/>
    <w:next w:val="38"/>
    <w:uiPriority w:val="99"/>
    <w:unhideWhenUsed/>
    <w:rsid w:val="00A87841"/>
    <w:pPr>
      <w:spacing w:after="200" w:line="276" w:lineRule="auto"/>
      <w:ind w:left="1080" w:hanging="360"/>
      <w:contextualSpacing/>
    </w:pPr>
    <w:rPr>
      <w:rFonts w:eastAsia="Times New Roman"/>
      <w:lang w:val="en-US"/>
    </w:rPr>
  </w:style>
  <w:style w:type="paragraph" w:customStyle="1" w:styleId="10">
    <w:name w:val="Маркированный список1"/>
    <w:basedOn w:val="a1"/>
    <w:next w:val="a"/>
    <w:uiPriority w:val="99"/>
    <w:unhideWhenUsed/>
    <w:rsid w:val="00A87841"/>
    <w:pPr>
      <w:numPr>
        <w:numId w:val="48"/>
      </w:numPr>
      <w:tabs>
        <w:tab w:val="clear" w:pos="360"/>
        <w:tab w:val="num" w:pos="720"/>
      </w:tabs>
      <w:spacing w:after="20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210">
    <w:name w:val="Маркированный список 21"/>
    <w:basedOn w:val="a1"/>
    <w:next w:val="2"/>
    <w:uiPriority w:val="99"/>
    <w:unhideWhenUsed/>
    <w:rsid w:val="00A87841"/>
    <w:pPr>
      <w:numPr>
        <w:numId w:val="49"/>
      </w:numPr>
      <w:spacing w:after="200" w:line="276" w:lineRule="auto"/>
      <w:contextualSpacing/>
    </w:pPr>
    <w:rPr>
      <w:rFonts w:eastAsia="Times New Roman"/>
      <w:lang w:val="en-US"/>
    </w:rPr>
  </w:style>
  <w:style w:type="paragraph" w:customStyle="1" w:styleId="310">
    <w:name w:val="Маркированный список 31"/>
    <w:basedOn w:val="a1"/>
    <w:next w:val="30"/>
    <w:uiPriority w:val="99"/>
    <w:unhideWhenUsed/>
    <w:rsid w:val="00A87841"/>
    <w:pPr>
      <w:numPr>
        <w:numId w:val="50"/>
      </w:numPr>
      <w:tabs>
        <w:tab w:val="clear" w:pos="1080"/>
        <w:tab w:val="num" w:pos="720"/>
      </w:tabs>
      <w:spacing w:after="20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1">
    <w:name w:val="Нумерованный список1"/>
    <w:basedOn w:val="a1"/>
    <w:next w:val="a0"/>
    <w:uiPriority w:val="99"/>
    <w:unhideWhenUsed/>
    <w:rsid w:val="00A87841"/>
    <w:pPr>
      <w:numPr>
        <w:numId w:val="51"/>
      </w:numPr>
      <w:tabs>
        <w:tab w:val="clear" w:pos="360"/>
        <w:tab w:val="num" w:pos="720"/>
      </w:tabs>
      <w:spacing w:after="20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21">
    <w:name w:val="Нумерованный список 21"/>
    <w:basedOn w:val="a1"/>
    <w:next w:val="20"/>
    <w:uiPriority w:val="99"/>
    <w:unhideWhenUsed/>
    <w:rsid w:val="00A87841"/>
    <w:pPr>
      <w:numPr>
        <w:numId w:val="52"/>
      </w:numPr>
      <w:spacing w:after="200" w:line="276" w:lineRule="auto"/>
      <w:contextualSpacing/>
    </w:pPr>
    <w:rPr>
      <w:rFonts w:eastAsia="Times New Roman"/>
      <w:lang w:val="en-US"/>
    </w:rPr>
  </w:style>
  <w:style w:type="paragraph" w:customStyle="1" w:styleId="31">
    <w:name w:val="Нумерованный список 31"/>
    <w:basedOn w:val="a1"/>
    <w:next w:val="3"/>
    <w:uiPriority w:val="99"/>
    <w:unhideWhenUsed/>
    <w:rsid w:val="00A87841"/>
    <w:pPr>
      <w:numPr>
        <w:numId w:val="53"/>
      </w:numPr>
      <w:tabs>
        <w:tab w:val="clear" w:pos="1080"/>
        <w:tab w:val="num" w:pos="720"/>
      </w:tabs>
      <w:spacing w:after="20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1d">
    <w:name w:val="Продолжение списка1"/>
    <w:basedOn w:val="a1"/>
    <w:next w:val="afa"/>
    <w:uiPriority w:val="99"/>
    <w:unhideWhenUsed/>
    <w:rsid w:val="00A87841"/>
    <w:pPr>
      <w:spacing w:after="120" w:line="276" w:lineRule="auto"/>
      <w:ind w:left="360"/>
      <w:contextualSpacing/>
    </w:pPr>
    <w:rPr>
      <w:rFonts w:eastAsia="Times New Roman"/>
      <w:lang w:val="en-US"/>
    </w:rPr>
  </w:style>
  <w:style w:type="paragraph" w:customStyle="1" w:styleId="213">
    <w:name w:val="Продолжение списка 21"/>
    <w:basedOn w:val="a1"/>
    <w:next w:val="2c"/>
    <w:uiPriority w:val="99"/>
    <w:unhideWhenUsed/>
    <w:rsid w:val="00A87841"/>
    <w:pPr>
      <w:spacing w:after="12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314">
    <w:name w:val="Продолжение списка 31"/>
    <w:basedOn w:val="a1"/>
    <w:next w:val="39"/>
    <w:uiPriority w:val="99"/>
    <w:unhideWhenUsed/>
    <w:rsid w:val="00A87841"/>
    <w:pPr>
      <w:spacing w:after="120" w:line="276" w:lineRule="auto"/>
      <w:ind w:left="1080"/>
      <w:contextualSpacing/>
    </w:pPr>
    <w:rPr>
      <w:rFonts w:eastAsia="Times New Roman"/>
      <w:lang w:val="en-US"/>
    </w:rPr>
  </w:style>
  <w:style w:type="paragraph" w:customStyle="1" w:styleId="1e">
    <w:name w:val="Текст макроса1"/>
    <w:next w:val="afb"/>
    <w:link w:val="afc"/>
    <w:uiPriority w:val="99"/>
    <w:unhideWhenUsed/>
    <w:rsid w:val="00A8784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Times New Roman" w:hAnsi="Courier"/>
      <w:sz w:val="20"/>
      <w:szCs w:val="20"/>
    </w:rPr>
  </w:style>
  <w:style w:type="character" w:customStyle="1" w:styleId="afc">
    <w:name w:val="Текст макроса Знак"/>
    <w:basedOn w:val="a2"/>
    <w:link w:val="1e"/>
    <w:uiPriority w:val="99"/>
    <w:rsid w:val="00A87841"/>
    <w:rPr>
      <w:rFonts w:ascii="Courier" w:eastAsia="Times New Roman" w:hAnsi="Courier"/>
      <w:sz w:val="20"/>
      <w:szCs w:val="20"/>
    </w:rPr>
  </w:style>
  <w:style w:type="paragraph" w:customStyle="1" w:styleId="214">
    <w:name w:val="Цитата 21"/>
    <w:basedOn w:val="a1"/>
    <w:next w:val="a1"/>
    <w:uiPriority w:val="29"/>
    <w:qFormat/>
    <w:rsid w:val="00A87841"/>
    <w:pPr>
      <w:spacing w:after="200" w:line="276" w:lineRule="auto"/>
    </w:pPr>
    <w:rPr>
      <w:rFonts w:eastAsia="Times New Roman"/>
      <w:i/>
      <w:iCs/>
      <w:color w:val="000000"/>
      <w:lang w:val="en-US"/>
    </w:rPr>
  </w:style>
  <w:style w:type="character" w:customStyle="1" w:styleId="2d">
    <w:name w:val="Цитата 2 Знак"/>
    <w:basedOn w:val="a2"/>
    <w:link w:val="2e"/>
    <w:uiPriority w:val="29"/>
    <w:rsid w:val="00A87841"/>
    <w:rPr>
      <w:rFonts w:eastAsia="Times New Roman"/>
      <w:i/>
      <w:iCs/>
      <w:color w:val="000000"/>
    </w:rPr>
  </w:style>
  <w:style w:type="paragraph" w:customStyle="1" w:styleId="1f">
    <w:name w:val="Название объекта1"/>
    <w:basedOn w:val="a1"/>
    <w:next w:val="a1"/>
    <w:uiPriority w:val="35"/>
    <w:semiHidden/>
    <w:unhideWhenUsed/>
    <w:qFormat/>
    <w:rsid w:val="00A87841"/>
    <w:pPr>
      <w:spacing w:after="200" w:line="240" w:lineRule="auto"/>
    </w:pPr>
    <w:rPr>
      <w:rFonts w:eastAsia="Times New Roman"/>
      <w:b/>
      <w:bCs/>
      <w:color w:val="4F81BD"/>
      <w:sz w:val="18"/>
      <w:szCs w:val="18"/>
      <w:lang w:val="en-US"/>
    </w:rPr>
  </w:style>
  <w:style w:type="character" w:styleId="afd">
    <w:name w:val="Emphasis"/>
    <w:basedOn w:val="a2"/>
    <w:uiPriority w:val="20"/>
    <w:qFormat/>
    <w:rsid w:val="00A87841"/>
    <w:rPr>
      <w:i/>
      <w:iCs/>
    </w:rPr>
  </w:style>
  <w:style w:type="paragraph" w:customStyle="1" w:styleId="1f0">
    <w:name w:val="Выделенная цитата1"/>
    <w:basedOn w:val="a1"/>
    <w:next w:val="a1"/>
    <w:uiPriority w:val="30"/>
    <w:qFormat/>
    <w:rsid w:val="00A8784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4F81BD"/>
      <w:lang w:val="en-US"/>
    </w:rPr>
  </w:style>
  <w:style w:type="character" w:customStyle="1" w:styleId="afe">
    <w:name w:val="Выделенная цитата Знак"/>
    <w:basedOn w:val="a2"/>
    <w:link w:val="aff"/>
    <w:uiPriority w:val="30"/>
    <w:rsid w:val="00A87841"/>
    <w:rPr>
      <w:rFonts w:eastAsia="Times New Roman"/>
      <w:b/>
      <w:bCs/>
      <w:i/>
      <w:iCs/>
      <w:color w:val="4F81BD"/>
    </w:rPr>
  </w:style>
  <w:style w:type="character" w:customStyle="1" w:styleId="1f1">
    <w:name w:val="Слабое выделение1"/>
    <w:basedOn w:val="a2"/>
    <w:uiPriority w:val="19"/>
    <w:qFormat/>
    <w:rsid w:val="00A87841"/>
    <w:rPr>
      <w:i/>
      <w:iCs/>
      <w:color w:val="808080"/>
    </w:rPr>
  </w:style>
  <w:style w:type="character" w:customStyle="1" w:styleId="1f2">
    <w:name w:val="Сильное выделение1"/>
    <w:basedOn w:val="a2"/>
    <w:uiPriority w:val="21"/>
    <w:qFormat/>
    <w:rsid w:val="00A87841"/>
    <w:rPr>
      <w:b/>
      <w:bCs/>
      <w:i/>
      <w:iCs/>
      <w:color w:val="4F81BD"/>
    </w:rPr>
  </w:style>
  <w:style w:type="character" w:customStyle="1" w:styleId="1f3">
    <w:name w:val="Слабая ссылка1"/>
    <w:basedOn w:val="a2"/>
    <w:uiPriority w:val="31"/>
    <w:qFormat/>
    <w:rsid w:val="00A87841"/>
    <w:rPr>
      <w:smallCaps/>
      <w:color w:val="C0504D"/>
      <w:u w:val="single"/>
    </w:rPr>
  </w:style>
  <w:style w:type="character" w:customStyle="1" w:styleId="1f4">
    <w:name w:val="Сильная ссылка1"/>
    <w:basedOn w:val="a2"/>
    <w:uiPriority w:val="32"/>
    <w:qFormat/>
    <w:rsid w:val="00A87841"/>
    <w:rPr>
      <w:b/>
      <w:bCs/>
      <w:smallCaps/>
      <w:color w:val="C0504D"/>
      <w:spacing w:val="5"/>
      <w:u w:val="single"/>
    </w:rPr>
  </w:style>
  <w:style w:type="character" w:styleId="aff0">
    <w:name w:val="Book Title"/>
    <w:basedOn w:val="a2"/>
    <w:uiPriority w:val="33"/>
    <w:qFormat/>
    <w:rsid w:val="00A87841"/>
    <w:rPr>
      <w:b/>
      <w:bCs/>
      <w:smallCaps/>
      <w:spacing w:val="5"/>
    </w:rPr>
  </w:style>
  <w:style w:type="paragraph" w:customStyle="1" w:styleId="1f5">
    <w:name w:val="Заголовок оглавления1"/>
    <w:basedOn w:val="11"/>
    <w:next w:val="a1"/>
    <w:uiPriority w:val="39"/>
    <w:semiHidden/>
    <w:unhideWhenUsed/>
    <w:qFormat/>
    <w:rsid w:val="00A8784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table" w:customStyle="1" w:styleId="93">
    <w:name w:val="Сетка таблицы9"/>
    <w:basedOn w:val="a3"/>
    <w:next w:val="af"/>
    <w:uiPriority w:val="59"/>
    <w:rsid w:val="00A87841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6">
    <w:name w:val="Светлая заливка1"/>
    <w:basedOn w:val="a3"/>
    <w:next w:val="2f"/>
    <w:uiPriority w:val="60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3"/>
    <w:next w:val="-12"/>
    <w:uiPriority w:val="60"/>
    <w:rsid w:val="00A87841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3"/>
    <w:next w:val="-2"/>
    <w:uiPriority w:val="60"/>
    <w:rsid w:val="00A87841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3"/>
    <w:next w:val="-3"/>
    <w:uiPriority w:val="60"/>
    <w:rsid w:val="00A87841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3"/>
    <w:next w:val="-4"/>
    <w:uiPriority w:val="60"/>
    <w:rsid w:val="00A87841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3"/>
    <w:next w:val="-5"/>
    <w:uiPriority w:val="60"/>
    <w:rsid w:val="00A87841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3"/>
    <w:next w:val="-6"/>
    <w:uiPriority w:val="60"/>
    <w:rsid w:val="00A87841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7">
    <w:name w:val="Светлый список1"/>
    <w:basedOn w:val="a3"/>
    <w:next w:val="2f0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3"/>
    <w:next w:val="-120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3"/>
    <w:next w:val="-20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3"/>
    <w:next w:val="-30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3"/>
    <w:next w:val="-40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3"/>
    <w:next w:val="-50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3"/>
    <w:next w:val="-60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8">
    <w:name w:val="Светлая сетка1"/>
    <w:basedOn w:val="a3"/>
    <w:next w:val="2f1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3"/>
    <w:next w:val="-121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basedOn w:val="a3"/>
    <w:next w:val="-22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basedOn w:val="a3"/>
    <w:next w:val="-32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basedOn w:val="a3"/>
    <w:next w:val="-42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basedOn w:val="a3"/>
    <w:next w:val="-52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basedOn w:val="a3"/>
    <w:next w:val="-62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2">
    <w:name w:val="Средняя заливка 11"/>
    <w:basedOn w:val="a3"/>
    <w:next w:val="121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next w:val="1-12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3"/>
    <w:next w:val="1-2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3"/>
    <w:next w:val="1-3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3"/>
    <w:next w:val="1-4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3"/>
    <w:next w:val="1-5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3"/>
    <w:next w:val="1-6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5">
    <w:name w:val="Средняя заливка 21"/>
    <w:basedOn w:val="a3"/>
    <w:next w:val="220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next w:val="2-12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3"/>
    <w:next w:val="2-2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3"/>
    <w:next w:val="2-3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3"/>
    <w:next w:val="2-4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3"/>
    <w:next w:val="2-5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3"/>
    <w:next w:val="2-6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3">
    <w:name w:val="Средний список 11"/>
    <w:basedOn w:val="a3"/>
    <w:next w:val="122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3"/>
    <w:next w:val="1-120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3"/>
    <w:next w:val="1-20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3"/>
    <w:next w:val="1-30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3"/>
    <w:next w:val="1-40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3"/>
    <w:next w:val="1-50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3"/>
    <w:next w:val="1-60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6">
    <w:name w:val="Средний список 21"/>
    <w:basedOn w:val="a3"/>
    <w:next w:val="221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3"/>
    <w:next w:val="2-1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3"/>
    <w:next w:val="2-2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3"/>
    <w:next w:val="2-3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3"/>
    <w:next w:val="2-4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3"/>
    <w:next w:val="2-5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3"/>
    <w:next w:val="2-6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4">
    <w:name w:val="Средняя сетка 11"/>
    <w:basedOn w:val="a3"/>
    <w:next w:val="123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3"/>
    <w:next w:val="1-1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3"/>
    <w:next w:val="1-22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3"/>
    <w:next w:val="1-32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3"/>
    <w:next w:val="1-42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3"/>
    <w:next w:val="1-52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3"/>
    <w:next w:val="1-62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7">
    <w:name w:val="Средняя сетка 21"/>
    <w:basedOn w:val="a3"/>
    <w:next w:val="222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3"/>
    <w:next w:val="2-10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3"/>
    <w:next w:val="2-22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3"/>
    <w:next w:val="2-32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3"/>
    <w:next w:val="2-42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3"/>
    <w:next w:val="2-52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3"/>
    <w:next w:val="2-62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5">
    <w:name w:val="Средняя сетка 31"/>
    <w:basedOn w:val="a3"/>
    <w:next w:val="320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3"/>
    <w:next w:val="3-1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3"/>
    <w:next w:val="3-2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3"/>
    <w:next w:val="3-3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3"/>
    <w:next w:val="3-4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3"/>
    <w:next w:val="3-5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3"/>
    <w:next w:val="3-6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9">
    <w:name w:val="Темный список1"/>
    <w:basedOn w:val="a3"/>
    <w:next w:val="2f2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3"/>
    <w:next w:val="-1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3"/>
    <w:next w:val="-23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3"/>
    <w:next w:val="-33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3"/>
    <w:next w:val="-43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3"/>
    <w:next w:val="-53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3"/>
    <w:next w:val="-63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a">
    <w:name w:val="Цветная заливка1"/>
    <w:basedOn w:val="a3"/>
    <w:next w:val="2f3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3"/>
    <w:next w:val="-10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3"/>
    <w:next w:val="-24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3"/>
    <w:next w:val="-34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3"/>
    <w:next w:val="-44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3"/>
    <w:next w:val="-54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3"/>
    <w:next w:val="-64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b">
    <w:name w:val="Цветной список1"/>
    <w:basedOn w:val="a3"/>
    <w:next w:val="2f4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3"/>
    <w:next w:val="-13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3"/>
    <w:next w:val="-25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3"/>
    <w:next w:val="-35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3"/>
    <w:next w:val="-45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3"/>
    <w:next w:val="-55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3"/>
    <w:next w:val="-65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c">
    <w:name w:val="Цветная сетка1"/>
    <w:basedOn w:val="a3"/>
    <w:next w:val="2f5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3"/>
    <w:next w:val="-14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3"/>
    <w:next w:val="-26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3"/>
    <w:next w:val="-36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3"/>
    <w:next w:val="-46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3"/>
    <w:next w:val="-56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3"/>
    <w:next w:val="-66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24">
    <w:name w:val="Нет списка12"/>
    <w:next w:val="a4"/>
    <w:uiPriority w:val="99"/>
    <w:semiHidden/>
    <w:unhideWhenUsed/>
    <w:rsid w:val="00A87841"/>
  </w:style>
  <w:style w:type="character" w:customStyle="1" w:styleId="316">
    <w:name w:val="Заголовок 3 Знак1"/>
    <w:basedOn w:val="a2"/>
    <w:link w:val="32"/>
    <w:uiPriority w:val="9"/>
    <w:semiHidden/>
    <w:rsid w:val="00A8784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511">
    <w:name w:val="Заголовок 5 Знак1"/>
    <w:basedOn w:val="a2"/>
    <w:link w:val="5"/>
    <w:uiPriority w:val="9"/>
    <w:semiHidden/>
    <w:rsid w:val="00A8784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11">
    <w:name w:val="Заголовок 6 Знак1"/>
    <w:basedOn w:val="a2"/>
    <w:link w:val="6"/>
    <w:uiPriority w:val="9"/>
    <w:semiHidden/>
    <w:rsid w:val="00A8784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11">
    <w:name w:val="Заголовок 7 Знак1"/>
    <w:basedOn w:val="a2"/>
    <w:link w:val="7"/>
    <w:uiPriority w:val="9"/>
    <w:semiHidden/>
    <w:rsid w:val="00A878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1">
    <w:name w:val="Заголовок 8 Знак1"/>
    <w:basedOn w:val="a2"/>
    <w:link w:val="8"/>
    <w:uiPriority w:val="9"/>
    <w:semiHidden/>
    <w:rsid w:val="00A878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2"/>
    <w:link w:val="9"/>
    <w:uiPriority w:val="9"/>
    <w:semiHidden/>
    <w:rsid w:val="00A878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Subtitle"/>
    <w:basedOn w:val="a1"/>
    <w:next w:val="a1"/>
    <w:link w:val="af7"/>
    <w:uiPriority w:val="11"/>
    <w:qFormat/>
    <w:rsid w:val="00A87841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d">
    <w:name w:val="Подзаголовок Знак1"/>
    <w:basedOn w:val="a2"/>
    <w:link w:val="af8"/>
    <w:uiPriority w:val="11"/>
    <w:rsid w:val="00A8784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29">
    <w:name w:val="Body Text 2"/>
    <w:basedOn w:val="a1"/>
    <w:link w:val="218"/>
    <w:uiPriority w:val="99"/>
    <w:unhideWhenUsed/>
    <w:rsid w:val="00A87841"/>
    <w:pPr>
      <w:spacing w:after="120" w:line="480" w:lineRule="auto"/>
    </w:pPr>
  </w:style>
  <w:style w:type="character" w:customStyle="1" w:styleId="218">
    <w:name w:val="Основной текст 2 Знак1"/>
    <w:basedOn w:val="a2"/>
    <w:link w:val="29"/>
    <w:uiPriority w:val="99"/>
    <w:semiHidden/>
    <w:rsid w:val="00A87841"/>
  </w:style>
  <w:style w:type="paragraph" w:styleId="36">
    <w:name w:val="Body Text 3"/>
    <w:basedOn w:val="a1"/>
    <w:link w:val="317"/>
    <w:uiPriority w:val="99"/>
    <w:unhideWhenUsed/>
    <w:rsid w:val="00A87841"/>
    <w:pPr>
      <w:spacing w:after="120"/>
    </w:pPr>
    <w:rPr>
      <w:sz w:val="16"/>
      <w:szCs w:val="16"/>
    </w:rPr>
  </w:style>
  <w:style w:type="character" w:customStyle="1" w:styleId="317">
    <w:name w:val="Основной текст 3 Знак1"/>
    <w:basedOn w:val="a2"/>
    <w:link w:val="36"/>
    <w:uiPriority w:val="99"/>
    <w:semiHidden/>
    <w:rsid w:val="00A87841"/>
    <w:rPr>
      <w:sz w:val="16"/>
      <w:szCs w:val="16"/>
    </w:rPr>
  </w:style>
  <w:style w:type="paragraph" w:styleId="af9">
    <w:name w:val="List"/>
    <w:basedOn w:val="a1"/>
    <w:uiPriority w:val="99"/>
    <w:unhideWhenUsed/>
    <w:rsid w:val="00A87841"/>
    <w:pPr>
      <w:ind w:left="283" w:hanging="283"/>
      <w:contextualSpacing/>
    </w:pPr>
  </w:style>
  <w:style w:type="paragraph" w:styleId="2b">
    <w:name w:val="List 2"/>
    <w:basedOn w:val="a1"/>
    <w:uiPriority w:val="99"/>
    <w:unhideWhenUsed/>
    <w:rsid w:val="00A87841"/>
    <w:pPr>
      <w:ind w:left="566" w:hanging="283"/>
      <w:contextualSpacing/>
    </w:pPr>
  </w:style>
  <w:style w:type="paragraph" w:styleId="38">
    <w:name w:val="List 3"/>
    <w:basedOn w:val="a1"/>
    <w:uiPriority w:val="99"/>
    <w:unhideWhenUsed/>
    <w:rsid w:val="00A87841"/>
    <w:pPr>
      <w:ind w:left="849" w:hanging="283"/>
      <w:contextualSpacing/>
    </w:pPr>
  </w:style>
  <w:style w:type="paragraph" w:styleId="a">
    <w:name w:val="List Bullet"/>
    <w:basedOn w:val="a1"/>
    <w:uiPriority w:val="99"/>
    <w:unhideWhenUsed/>
    <w:rsid w:val="00A87841"/>
    <w:pPr>
      <w:numPr>
        <w:numId w:val="42"/>
      </w:numPr>
      <w:contextualSpacing/>
    </w:pPr>
  </w:style>
  <w:style w:type="paragraph" w:styleId="2">
    <w:name w:val="List Bullet 2"/>
    <w:basedOn w:val="a1"/>
    <w:uiPriority w:val="99"/>
    <w:unhideWhenUsed/>
    <w:rsid w:val="00A87841"/>
    <w:pPr>
      <w:numPr>
        <w:numId w:val="43"/>
      </w:numPr>
      <w:contextualSpacing/>
    </w:pPr>
  </w:style>
  <w:style w:type="paragraph" w:styleId="30">
    <w:name w:val="List Bullet 3"/>
    <w:basedOn w:val="a1"/>
    <w:uiPriority w:val="99"/>
    <w:unhideWhenUsed/>
    <w:rsid w:val="00A87841"/>
    <w:pPr>
      <w:numPr>
        <w:numId w:val="44"/>
      </w:numPr>
      <w:contextualSpacing/>
    </w:pPr>
  </w:style>
  <w:style w:type="paragraph" w:styleId="a0">
    <w:name w:val="List Number"/>
    <w:basedOn w:val="a1"/>
    <w:uiPriority w:val="99"/>
    <w:unhideWhenUsed/>
    <w:rsid w:val="00A87841"/>
    <w:pPr>
      <w:numPr>
        <w:numId w:val="45"/>
      </w:numPr>
      <w:contextualSpacing/>
    </w:pPr>
  </w:style>
  <w:style w:type="paragraph" w:styleId="20">
    <w:name w:val="List Number 2"/>
    <w:basedOn w:val="a1"/>
    <w:uiPriority w:val="99"/>
    <w:unhideWhenUsed/>
    <w:rsid w:val="00A87841"/>
    <w:pPr>
      <w:numPr>
        <w:numId w:val="46"/>
      </w:numPr>
      <w:contextualSpacing/>
    </w:pPr>
  </w:style>
  <w:style w:type="paragraph" w:styleId="3">
    <w:name w:val="List Number 3"/>
    <w:basedOn w:val="a1"/>
    <w:uiPriority w:val="99"/>
    <w:unhideWhenUsed/>
    <w:rsid w:val="00A87841"/>
    <w:pPr>
      <w:numPr>
        <w:numId w:val="47"/>
      </w:numPr>
      <w:contextualSpacing/>
    </w:pPr>
  </w:style>
  <w:style w:type="paragraph" w:styleId="afa">
    <w:name w:val="List Continue"/>
    <w:basedOn w:val="a1"/>
    <w:uiPriority w:val="99"/>
    <w:unhideWhenUsed/>
    <w:rsid w:val="00A87841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unhideWhenUsed/>
    <w:rsid w:val="00A87841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unhideWhenUsed/>
    <w:rsid w:val="00A87841"/>
    <w:pPr>
      <w:spacing w:after="120"/>
      <w:ind w:left="849"/>
      <w:contextualSpacing/>
    </w:pPr>
  </w:style>
  <w:style w:type="paragraph" w:styleId="afb">
    <w:name w:val="macro"/>
    <w:link w:val="1fe"/>
    <w:uiPriority w:val="99"/>
    <w:unhideWhenUsed/>
    <w:rsid w:val="00A878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1fe">
    <w:name w:val="Текст макроса Знак1"/>
    <w:basedOn w:val="a2"/>
    <w:link w:val="afb"/>
    <w:uiPriority w:val="99"/>
    <w:semiHidden/>
    <w:rsid w:val="00A87841"/>
    <w:rPr>
      <w:rFonts w:ascii="Consolas" w:hAnsi="Consolas" w:cs="Consolas"/>
      <w:sz w:val="20"/>
      <w:szCs w:val="20"/>
    </w:rPr>
  </w:style>
  <w:style w:type="paragraph" w:styleId="2e">
    <w:name w:val="Quote"/>
    <w:basedOn w:val="a1"/>
    <w:next w:val="a1"/>
    <w:link w:val="2d"/>
    <w:uiPriority w:val="29"/>
    <w:qFormat/>
    <w:rsid w:val="00A87841"/>
    <w:rPr>
      <w:rFonts w:eastAsia="Times New Roman"/>
      <w:i/>
      <w:iCs/>
      <w:color w:val="000000"/>
    </w:rPr>
  </w:style>
  <w:style w:type="character" w:customStyle="1" w:styleId="219">
    <w:name w:val="Цитата 2 Знак1"/>
    <w:basedOn w:val="a2"/>
    <w:link w:val="2e"/>
    <w:uiPriority w:val="29"/>
    <w:rsid w:val="00A87841"/>
    <w:rPr>
      <w:i/>
      <w:iCs/>
      <w:color w:val="000000" w:themeColor="text1"/>
    </w:rPr>
  </w:style>
  <w:style w:type="paragraph" w:styleId="aff">
    <w:name w:val="Intense Quote"/>
    <w:basedOn w:val="a1"/>
    <w:next w:val="a1"/>
    <w:link w:val="afe"/>
    <w:uiPriority w:val="30"/>
    <w:qFormat/>
    <w:rsid w:val="00A87841"/>
    <w:pPr>
      <w:pBdr>
        <w:bottom w:val="single" w:sz="4" w:space="4" w:color="4472C4" w:themeColor="accent1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1ff">
    <w:name w:val="Выделенная цитата Знак1"/>
    <w:basedOn w:val="a2"/>
    <w:link w:val="aff"/>
    <w:uiPriority w:val="30"/>
    <w:rsid w:val="00A87841"/>
    <w:rPr>
      <w:b/>
      <w:bCs/>
      <w:i/>
      <w:iCs/>
      <w:color w:val="4472C4" w:themeColor="accent1"/>
    </w:rPr>
  </w:style>
  <w:style w:type="character" w:styleId="aff1">
    <w:name w:val="Subtle Emphasis"/>
    <w:basedOn w:val="a2"/>
    <w:uiPriority w:val="19"/>
    <w:qFormat/>
    <w:rsid w:val="00A87841"/>
    <w:rPr>
      <w:i/>
      <w:iCs/>
      <w:color w:val="808080" w:themeColor="text1" w:themeTint="7F"/>
    </w:rPr>
  </w:style>
  <w:style w:type="character" w:styleId="aff2">
    <w:name w:val="Intense Emphasis"/>
    <w:basedOn w:val="a2"/>
    <w:uiPriority w:val="21"/>
    <w:qFormat/>
    <w:rsid w:val="00A87841"/>
    <w:rPr>
      <w:b/>
      <w:bCs/>
      <w:i/>
      <w:iCs/>
      <w:color w:val="4472C4" w:themeColor="accent1"/>
    </w:rPr>
  </w:style>
  <w:style w:type="character" w:styleId="aff3">
    <w:name w:val="Subtle Reference"/>
    <w:basedOn w:val="a2"/>
    <w:uiPriority w:val="31"/>
    <w:qFormat/>
    <w:rsid w:val="00A87841"/>
    <w:rPr>
      <w:smallCaps/>
      <w:color w:val="ED7D31" w:themeColor="accent2"/>
      <w:u w:val="single"/>
    </w:rPr>
  </w:style>
  <w:style w:type="character" w:styleId="aff4">
    <w:name w:val="Intense Reference"/>
    <w:basedOn w:val="a2"/>
    <w:uiPriority w:val="32"/>
    <w:qFormat/>
    <w:rsid w:val="00A87841"/>
    <w:rPr>
      <w:b/>
      <w:bCs/>
      <w:smallCaps/>
      <w:color w:val="ED7D31" w:themeColor="accent2"/>
      <w:spacing w:val="5"/>
      <w:u w:val="single"/>
    </w:rPr>
  </w:style>
  <w:style w:type="table" w:customStyle="1" w:styleId="2f">
    <w:name w:val="Светлая заливка2"/>
    <w:basedOn w:val="a3"/>
    <w:uiPriority w:val="60"/>
    <w:rsid w:val="00A8784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2">
    <w:name w:val="Светлая заливка - Акцент 12"/>
    <w:basedOn w:val="a3"/>
    <w:uiPriority w:val="60"/>
    <w:rsid w:val="00A8784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">
    <w:name w:val="Light Shading Accent 2"/>
    <w:basedOn w:val="a3"/>
    <w:uiPriority w:val="60"/>
    <w:rsid w:val="00A8784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rsid w:val="00A8784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rsid w:val="00A8784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rsid w:val="00A8784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6">
    <w:name w:val="Light Shading Accent 6"/>
    <w:basedOn w:val="a3"/>
    <w:uiPriority w:val="60"/>
    <w:rsid w:val="00A8784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2f0">
    <w:name w:val="Светлый список2"/>
    <w:basedOn w:val="a3"/>
    <w:uiPriority w:val="61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20">
    <w:name w:val="Светлый список - Акцент 12"/>
    <w:basedOn w:val="a3"/>
    <w:uiPriority w:val="61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20">
    <w:name w:val="Light List Accent 2"/>
    <w:basedOn w:val="a3"/>
    <w:uiPriority w:val="61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60">
    <w:name w:val="Light List Accent 6"/>
    <w:basedOn w:val="a3"/>
    <w:uiPriority w:val="61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2f1">
    <w:name w:val="Светлая сетка2"/>
    <w:basedOn w:val="a3"/>
    <w:uiPriority w:val="62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21">
    <w:name w:val="Светлая сетка - Акцент 12"/>
    <w:basedOn w:val="a3"/>
    <w:uiPriority w:val="62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-22">
    <w:name w:val="Light Grid Accent 2"/>
    <w:basedOn w:val="a3"/>
    <w:uiPriority w:val="62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2">
    <w:name w:val="Light Grid Accent 3"/>
    <w:basedOn w:val="a3"/>
    <w:uiPriority w:val="62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2">
    <w:name w:val="Light Grid Accent 4"/>
    <w:basedOn w:val="a3"/>
    <w:uiPriority w:val="62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2">
    <w:name w:val="Light Grid Accent 5"/>
    <w:basedOn w:val="a3"/>
    <w:uiPriority w:val="62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-62">
    <w:name w:val="Light Grid Accent 6"/>
    <w:basedOn w:val="a3"/>
    <w:uiPriority w:val="62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121">
    <w:name w:val="Средняя заливка 12"/>
    <w:basedOn w:val="a3"/>
    <w:uiPriority w:val="63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2">
    <w:name w:val="Средняя заливка 1 - Акцент 12"/>
    <w:basedOn w:val="a3"/>
    <w:uiPriority w:val="63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0">
    <w:name w:val="Средняя заливка 22"/>
    <w:basedOn w:val="a3"/>
    <w:uiPriority w:val="64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3"/>
    <w:uiPriority w:val="64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2">
    <w:name w:val="Средний список 12"/>
    <w:basedOn w:val="a3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20">
    <w:name w:val="Средний список 1 - Акцент 12"/>
    <w:basedOn w:val="a3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1-20">
    <w:name w:val="Medium List 1 Accent 2"/>
    <w:basedOn w:val="a3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1-60">
    <w:name w:val="Medium List 1 Accent 6"/>
    <w:basedOn w:val="a3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221">
    <w:name w:val="Средний список 22"/>
    <w:basedOn w:val="a3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3">
    <w:name w:val="Средняя сетка 12"/>
    <w:basedOn w:val="a3"/>
    <w:uiPriority w:val="67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-22">
    <w:name w:val="Medium Grid 1 Accent 2"/>
    <w:basedOn w:val="a3"/>
    <w:uiPriority w:val="67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2">
    <w:name w:val="Medium Grid 1 Accent 3"/>
    <w:basedOn w:val="a3"/>
    <w:uiPriority w:val="67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2">
    <w:name w:val="Medium Grid 1 Accent 4"/>
    <w:basedOn w:val="a3"/>
    <w:uiPriority w:val="67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2">
    <w:name w:val="Medium Grid 1 Accent 5"/>
    <w:basedOn w:val="a3"/>
    <w:uiPriority w:val="67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-62">
    <w:name w:val="Medium Grid 1 Accent 6"/>
    <w:basedOn w:val="a3"/>
    <w:uiPriority w:val="67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222">
    <w:name w:val="Средняя сетка 22"/>
    <w:basedOn w:val="a3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3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3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3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3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3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3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20">
    <w:name w:val="Средняя сетка 32"/>
    <w:basedOn w:val="a3"/>
    <w:uiPriority w:val="69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3-2">
    <w:name w:val="Medium Grid 3 Accent 2"/>
    <w:basedOn w:val="a3"/>
    <w:uiPriority w:val="69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3-6">
    <w:name w:val="Medium Grid 3 Accent 6"/>
    <w:basedOn w:val="a3"/>
    <w:uiPriority w:val="69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2f2">
    <w:name w:val="Темный список2"/>
    <w:basedOn w:val="a3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3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-23">
    <w:name w:val="Dark List Accent 2"/>
    <w:basedOn w:val="a3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3">
    <w:name w:val="Dark List Accent 3"/>
    <w:basedOn w:val="a3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3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3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-63">
    <w:name w:val="Dark List Accent 6"/>
    <w:basedOn w:val="a3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2f3">
    <w:name w:val="Цветная заливка2"/>
    <w:basedOn w:val="a3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3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3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3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3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3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3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2f4">
    <w:name w:val="Цветной список2"/>
    <w:basedOn w:val="a3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3">
    <w:name w:val="Colorful List Accent 1"/>
    <w:basedOn w:val="a3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5">
    <w:name w:val="Colorful List Accent 2"/>
    <w:basedOn w:val="a3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5">
    <w:name w:val="Colorful List Accent 3"/>
    <w:basedOn w:val="a3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5">
    <w:name w:val="Colorful List Accent 4"/>
    <w:basedOn w:val="a3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5">
    <w:name w:val="Colorful List Accent 5"/>
    <w:basedOn w:val="a3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5">
    <w:name w:val="Colorful List Accent 6"/>
    <w:basedOn w:val="a3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2f5">
    <w:name w:val="Цветная сетка2"/>
    <w:basedOn w:val="a3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4">
    <w:name w:val="Colorful Grid Accent 1"/>
    <w:basedOn w:val="a3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-26">
    <w:name w:val="Colorful Grid Accent 2"/>
    <w:basedOn w:val="a3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3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6">
    <w:name w:val="Colorful Grid Accent 4"/>
    <w:basedOn w:val="a3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6">
    <w:name w:val="Colorful Grid Accent 5"/>
    <w:basedOn w:val="a3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-66">
    <w:name w:val="Colorful Grid Accent 6"/>
    <w:basedOn w:val="a3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numbering" w:customStyle="1" w:styleId="100">
    <w:name w:val="Нет списка10"/>
    <w:next w:val="a4"/>
    <w:uiPriority w:val="99"/>
    <w:semiHidden/>
    <w:unhideWhenUsed/>
    <w:rsid w:val="00476239"/>
  </w:style>
  <w:style w:type="paragraph" w:customStyle="1" w:styleId="2f6">
    <w:name w:val="Название объекта2"/>
    <w:basedOn w:val="a1"/>
    <w:next w:val="a1"/>
    <w:uiPriority w:val="35"/>
    <w:semiHidden/>
    <w:unhideWhenUsed/>
    <w:qFormat/>
    <w:rsid w:val="00476239"/>
    <w:pPr>
      <w:spacing w:after="200" w:line="240" w:lineRule="auto"/>
    </w:pPr>
    <w:rPr>
      <w:rFonts w:eastAsia="Times New Roman"/>
      <w:b/>
      <w:bCs/>
      <w:color w:val="4F81BD"/>
      <w:sz w:val="18"/>
      <w:szCs w:val="18"/>
      <w:lang w:val="en-US"/>
    </w:rPr>
  </w:style>
  <w:style w:type="paragraph" w:customStyle="1" w:styleId="2f7">
    <w:name w:val="Заголовок оглавления2"/>
    <w:basedOn w:val="11"/>
    <w:next w:val="a1"/>
    <w:uiPriority w:val="39"/>
    <w:semiHidden/>
    <w:unhideWhenUsed/>
    <w:qFormat/>
    <w:rsid w:val="0047623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table" w:customStyle="1" w:styleId="101">
    <w:name w:val="Сетка таблицы10"/>
    <w:basedOn w:val="a3"/>
    <w:next w:val="af"/>
    <w:uiPriority w:val="59"/>
    <w:rsid w:val="00476239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8">
    <w:name w:val="Светлая заливка2"/>
    <w:basedOn w:val="a3"/>
    <w:next w:val="2f"/>
    <w:uiPriority w:val="60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2">
    <w:name w:val="Светлая заливка - Акцент 12"/>
    <w:basedOn w:val="a3"/>
    <w:next w:val="-12"/>
    <w:uiPriority w:val="60"/>
    <w:rsid w:val="00476239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0">
    <w:name w:val="Светлая заливка - Акцент 22"/>
    <w:basedOn w:val="a3"/>
    <w:next w:val="-2"/>
    <w:uiPriority w:val="60"/>
    <w:rsid w:val="00476239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0">
    <w:name w:val="Светлая заливка - Акцент 32"/>
    <w:basedOn w:val="a3"/>
    <w:next w:val="-3"/>
    <w:uiPriority w:val="60"/>
    <w:rsid w:val="00476239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20">
    <w:name w:val="Светлая заливка - Акцент 42"/>
    <w:basedOn w:val="a3"/>
    <w:next w:val="-4"/>
    <w:uiPriority w:val="60"/>
    <w:rsid w:val="00476239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20">
    <w:name w:val="Светлая заливка - Акцент 52"/>
    <w:basedOn w:val="a3"/>
    <w:next w:val="-5"/>
    <w:uiPriority w:val="60"/>
    <w:rsid w:val="00476239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20">
    <w:name w:val="Светлая заливка - Акцент 62"/>
    <w:basedOn w:val="a3"/>
    <w:next w:val="-6"/>
    <w:uiPriority w:val="60"/>
    <w:rsid w:val="00476239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2f9">
    <w:name w:val="Светлый список2"/>
    <w:basedOn w:val="a3"/>
    <w:next w:val="2f0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3">
    <w:name w:val="Светлый список - Акцент 12"/>
    <w:basedOn w:val="a3"/>
    <w:next w:val="-120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21">
    <w:name w:val="Светлый список - Акцент 22"/>
    <w:basedOn w:val="a3"/>
    <w:next w:val="-20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21">
    <w:name w:val="Светлый список - Акцент 32"/>
    <w:basedOn w:val="a3"/>
    <w:next w:val="-30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21">
    <w:name w:val="Светлый список - Акцент 42"/>
    <w:basedOn w:val="a3"/>
    <w:next w:val="-40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21">
    <w:name w:val="Светлый список - Акцент 52"/>
    <w:basedOn w:val="a3"/>
    <w:next w:val="-50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21">
    <w:name w:val="Светлый список - Акцент 62"/>
    <w:basedOn w:val="a3"/>
    <w:next w:val="-60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2fa">
    <w:name w:val="Светлая сетка2"/>
    <w:basedOn w:val="a3"/>
    <w:next w:val="2f1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24">
    <w:name w:val="Светлая сетка - Акцент 12"/>
    <w:basedOn w:val="a3"/>
    <w:next w:val="-121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22">
    <w:name w:val="Светлая сетка - Акцент 22"/>
    <w:basedOn w:val="a3"/>
    <w:next w:val="-22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22">
    <w:name w:val="Светлая сетка - Акцент 32"/>
    <w:basedOn w:val="a3"/>
    <w:next w:val="-32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22">
    <w:name w:val="Светлая сетка - Акцент 42"/>
    <w:basedOn w:val="a3"/>
    <w:next w:val="-42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22">
    <w:name w:val="Светлая сетка - Акцент 52"/>
    <w:basedOn w:val="a3"/>
    <w:next w:val="-52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22">
    <w:name w:val="Светлая сетка - Акцент 62"/>
    <w:basedOn w:val="a3"/>
    <w:next w:val="-62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25">
    <w:name w:val="Средняя заливка 12"/>
    <w:basedOn w:val="a3"/>
    <w:next w:val="121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21">
    <w:name w:val="Средняя заливка 1 - Акцент 12"/>
    <w:basedOn w:val="a3"/>
    <w:next w:val="1-12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20">
    <w:name w:val="Средняя заливка 1 - Акцент 22"/>
    <w:basedOn w:val="a3"/>
    <w:next w:val="1-2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20">
    <w:name w:val="Средняя заливка 1 - Акцент 32"/>
    <w:basedOn w:val="a3"/>
    <w:next w:val="1-3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20">
    <w:name w:val="Средняя заливка 1 - Акцент 42"/>
    <w:basedOn w:val="a3"/>
    <w:next w:val="1-4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20">
    <w:name w:val="Средняя заливка 1 - Акцент 52"/>
    <w:basedOn w:val="a3"/>
    <w:next w:val="1-5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20">
    <w:name w:val="Средняя заливка 1 - Акцент 62"/>
    <w:basedOn w:val="a3"/>
    <w:next w:val="1-6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3">
    <w:name w:val="Средняя заливка 22"/>
    <w:basedOn w:val="a3"/>
    <w:next w:val="220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0">
    <w:name w:val="Средняя заливка 2 - Акцент 12"/>
    <w:basedOn w:val="a3"/>
    <w:next w:val="2-12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20">
    <w:name w:val="Средняя заливка 2 - Акцент 22"/>
    <w:basedOn w:val="a3"/>
    <w:next w:val="2-2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20">
    <w:name w:val="Средняя заливка 2 - Акцент 32"/>
    <w:basedOn w:val="a3"/>
    <w:next w:val="2-3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20">
    <w:name w:val="Средняя заливка 2 - Акцент 42"/>
    <w:basedOn w:val="a3"/>
    <w:next w:val="2-4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20">
    <w:name w:val="Средняя заливка 2 - Акцент 52"/>
    <w:basedOn w:val="a3"/>
    <w:next w:val="2-5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20">
    <w:name w:val="Средняя заливка 2 - Акцент 62"/>
    <w:basedOn w:val="a3"/>
    <w:next w:val="2-6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6">
    <w:name w:val="Средний список 12"/>
    <w:basedOn w:val="a3"/>
    <w:next w:val="122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22">
    <w:name w:val="Средний список 1 - Акцент 12"/>
    <w:basedOn w:val="a3"/>
    <w:next w:val="1-120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21">
    <w:name w:val="Средний список 1 - Акцент 22"/>
    <w:basedOn w:val="a3"/>
    <w:next w:val="1-20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21">
    <w:name w:val="Средний список 1 - Акцент 32"/>
    <w:basedOn w:val="a3"/>
    <w:next w:val="1-30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21">
    <w:name w:val="Средний список 1 - Акцент 42"/>
    <w:basedOn w:val="a3"/>
    <w:next w:val="1-40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21">
    <w:name w:val="Средний список 1 - Акцент 52"/>
    <w:basedOn w:val="a3"/>
    <w:next w:val="1-50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21">
    <w:name w:val="Средний список 1 - Акцент 62"/>
    <w:basedOn w:val="a3"/>
    <w:next w:val="1-60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24">
    <w:name w:val="Средний список 22"/>
    <w:basedOn w:val="a3"/>
    <w:next w:val="221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21">
    <w:name w:val="Средний список 2 - Акцент 12"/>
    <w:basedOn w:val="a3"/>
    <w:next w:val="2-1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21">
    <w:name w:val="Средний список 2 - Акцент 22"/>
    <w:basedOn w:val="a3"/>
    <w:next w:val="2-2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21">
    <w:name w:val="Средний список 2 - Акцент 32"/>
    <w:basedOn w:val="a3"/>
    <w:next w:val="2-3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21">
    <w:name w:val="Средний список 2 - Акцент 42"/>
    <w:basedOn w:val="a3"/>
    <w:next w:val="2-4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21">
    <w:name w:val="Средний список 2 - Акцент 52"/>
    <w:basedOn w:val="a3"/>
    <w:next w:val="2-5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21">
    <w:name w:val="Средний список 2 - Акцент 62"/>
    <w:basedOn w:val="a3"/>
    <w:next w:val="2-6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7">
    <w:name w:val="Средняя сетка 12"/>
    <w:basedOn w:val="a3"/>
    <w:next w:val="123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23">
    <w:name w:val="Средняя сетка 1 - Акцент 12"/>
    <w:basedOn w:val="a3"/>
    <w:next w:val="1-1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22">
    <w:name w:val="Средняя сетка 1 - Акцент 22"/>
    <w:basedOn w:val="a3"/>
    <w:next w:val="1-22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22">
    <w:name w:val="Средняя сетка 1 - Акцент 32"/>
    <w:basedOn w:val="a3"/>
    <w:next w:val="1-32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22">
    <w:name w:val="Средняя сетка 1 - Акцент 42"/>
    <w:basedOn w:val="a3"/>
    <w:next w:val="1-42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22">
    <w:name w:val="Средняя сетка 1 - Акцент 52"/>
    <w:basedOn w:val="a3"/>
    <w:next w:val="1-52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22">
    <w:name w:val="Средняя сетка 1 - Акцент 62"/>
    <w:basedOn w:val="a3"/>
    <w:next w:val="1-62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25">
    <w:name w:val="Средняя сетка 22"/>
    <w:basedOn w:val="a3"/>
    <w:next w:val="222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22">
    <w:name w:val="Средняя сетка 2 - Акцент 12"/>
    <w:basedOn w:val="a3"/>
    <w:next w:val="2-10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22">
    <w:name w:val="Средняя сетка 2 - Акцент 22"/>
    <w:basedOn w:val="a3"/>
    <w:next w:val="2-22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22">
    <w:name w:val="Средняя сетка 2 - Акцент 32"/>
    <w:basedOn w:val="a3"/>
    <w:next w:val="2-32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22">
    <w:name w:val="Средняя сетка 2 - Акцент 42"/>
    <w:basedOn w:val="a3"/>
    <w:next w:val="2-42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22">
    <w:name w:val="Средняя сетка 2 - Акцент 52"/>
    <w:basedOn w:val="a3"/>
    <w:next w:val="2-52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22">
    <w:name w:val="Средняя сетка 2 - Акцент 62"/>
    <w:basedOn w:val="a3"/>
    <w:next w:val="2-62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21">
    <w:name w:val="Средняя сетка 32"/>
    <w:basedOn w:val="a3"/>
    <w:next w:val="320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2">
    <w:name w:val="Средняя сетка 3 - Акцент 12"/>
    <w:basedOn w:val="a3"/>
    <w:next w:val="3-1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2">
    <w:name w:val="Средняя сетка 3 - Акцент 22"/>
    <w:basedOn w:val="a3"/>
    <w:next w:val="3-2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2">
    <w:name w:val="Средняя сетка 3 - Акцент 32"/>
    <w:basedOn w:val="a3"/>
    <w:next w:val="3-3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2">
    <w:name w:val="Средняя сетка 3 - Акцент 42"/>
    <w:basedOn w:val="a3"/>
    <w:next w:val="3-4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2">
    <w:name w:val="Средняя сетка 3 - Акцент 52"/>
    <w:basedOn w:val="a3"/>
    <w:next w:val="3-5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2">
    <w:name w:val="Средняя сетка 3 - Акцент 62"/>
    <w:basedOn w:val="a3"/>
    <w:next w:val="3-6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2fb">
    <w:name w:val="Темный список2"/>
    <w:basedOn w:val="a3"/>
    <w:next w:val="2f2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25">
    <w:name w:val="Темный список - Акцент 12"/>
    <w:basedOn w:val="a3"/>
    <w:next w:val="-1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23">
    <w:name w:val="Темный список - Акцент 22"/>
    <w:basedOn w:val="a3"/>
    <w:next w:val="-23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23">
    <w:name w:val="Темный список - Акцент 32"/>
    <w:basedOn w:val="a3"/>
    <w:next w:val="-33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23">
    <w:name w:val="Темный список - Акцент 42"/>
    <w:basedOn w:val="a3"/>
    <w:next w:val="-43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23">
    <w:name w:val="Темный список - Акцент 52"/>
    <w:basedOn w:val="a3"/>
    <w:next w:val="-53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23">
    <w:name w:val="Темный список - Акцент 62"/>
    <w:basedOn w:val="a3"/>
    <w:next w:val="-63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2fc">
    <w:name w:val="Цветная заливка2"/>
    <w:basedOn w:val="a3"/>
    <w:next w:val="2f3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26">
    <w:name w:val="Цветная заливка - Акцент 12"/>
    <w:basedOn w:val="a3"/>
    <w:next w:val="-10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24">
    <w:name w:val="Цветная заливка - Акцент 22"/>
    <w:basedOn w:val="a3"/>
    <w:next w:val="-24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24">
    <w:name w:val="Цветная заливка - Акцент 32"/>
    <w:basedOn w:val="a3"/>
    <w:next w:val="-34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4">
    <w:name w:val="Цветная заливка - Акцент 42"/>
    <w:basedOn w:val="a3"/>
    <w:next w:val="-44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24">
    <w:name w:val="Цветная заливка - Акцент 52"/>
    <w:basedOn w:val="a3"/>
    <w:next w:val="-54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24">
    <w:name w:val="Цветная заливка - Акцент 62"/>
    <w:basedOn w:val="a3"/>
    <w:next w:val="-64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fd">
    <w:name w:val="Цветной список2"/>
    <w:basedOn w:val="a3"/>
    <w:next w:val="2f4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27">
    <w:name w:val="Цветной список - Акцент 12"/>
    <w:basedOn w:val="a3"/>
    <w:next w:val="-13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25">
    <w:name w:val="Цветной список - Акцент 22"/>
    <w:basedOn w:val="a3"/>
    <w:next w:val="-25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25">
    <w:name w:val="Цветной список - Акцент 32"/>
    <w:basedOn w:val="a3"/>
    <w:next w:val="-35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25">
    <w:name w:val="Цветной список - Акцент 42"/>
    <w:basedOn w:val="a3"/>
    <w:next w:val="-45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25">
    <w:name w:val="Цветной список - Акцент 52"/>
    <w:basedOn w:val="a3"/>
    <w:next w:val="-55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25">
    <w:name w:val="Цветной список - Акцент 62"/>
    <w:basedOn w:val="a3"/>
    <w:next w:val="-65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2fe">
    <w:name w:val="Цветная сетка2"/>
    <w:basedOn w:val="a3"/>
    <w:next w:val="2f5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28">
    <w:name w:val="Цветная сетка - Акцент 12"/>
    <w:basedOn w:val="a3"/>
    <w:next w:val="-14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26">
    <w:name w:val="Цветная сетка - Акцент 22"/>
    <w:basedOn w:val="a3"/>
    <w:next w:val="-26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26">
    <w:name w:val="Цветная сетка - Акцент 32"/>
    <w:basedOn w:val="a3"/>
    <w:next w:val="-36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6">
    <w:name w:val="Цветная сетка - Акцент 42"/>
    <w:basedOn w:val="a3"/>
    <w:next w:val="-46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26">
    <w:name w:val="Цветная сетка - Акцент 52"/>
    <w:basedOn w:val="a3"/>
    <w:next w:val="-56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26">
    <w:name w:val="Цветная сетка - Акцент 62"/>
    <w:basedOn w:val="a3"/>
    <w:next w:val="-66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30">
    <w:name w:val="Нет списка13"/>
    <w:next w:val="a4"/>
    <w:uiPriority w:val="99"/>
    <w:semiHidden/>
    <w:unhideWhenUsed/>
    <w:rsid w:val="00476239"/>
  </w:style>
  <w:style w:type="numbering" w:customStyle="1" w:styleId="140">
    <w:name w:val="Нет списка14"/>
    <w:next w:val="a4"/>
    <w:uiPriority w:val="99"/>
    <w:semiHidden/>
    <w:unhideWhenUsed/>
    <w:rsid w:val="004538F3"/>
  </w:style>
  <w:style w:type="paragraph" w:customStyle="1" w:styleId="3a">
    <w:name w:val="Название объекта3"/>
    <w:basedOn w:val="a1"/>
    <w:next w:val="a1"/>
    <w:uiPriority w:val="35"/>
    <w:semiHidden/>
    <w:unhideWhenUsed/>
    <w:qFormat/>
    <w:rsid w:val="004538F3"/>
    <w:pPr>
      <w:spacing w:after="200" w:line="240" w:lineRule="auto"/>
    </w:pPr>
    <w:rPr>
      <w:rFonts w:eastAsia="Times New Roman"/>
      <w:b/>
      <w:bCs/>
      <w:color w:val="4F81BD"/>
      <w:sz w:val="18"/>
      <w:szCs w:val="18"/>
      <w:lang w:val="en-US"/>
    </w:rPr>
  </w:style>
  <w:style w:type="paragraph" w:customStyle="1" w:styleId="3b">
    <w:name w:val="Заголовок оглавления3"/>
    <w:basedOn w:val="11"/>
    <w:next w:val="a1"/>
    <w:uiPriority w:val="39"/>
    <w:semiHidden/>
    <w:unhideWhenUsed/>
    <w:qFormat/>
    <w:rsid w:val="004538F3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table" w:customStyle="1" w:styleId="131">
    <w:name w:val="Сетка таблицы13"/>
    <w:basedOn w:val="a3"/>
    <w:next w:val="af"/>
    <w:uiPriority w:val="59"/>
    <w:rsid w:val="004538F3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ветлая заливка3"/>
    <w:basedOn w:val="a3"/>
    <w:next w:val="2f"/>
    <w:uiPriority w:val="60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0">
    <w:name w:val="Светлая заливка - Акцент 13"/>
    <w:basedOn w:val="a3"/>
    <w:next w:val="-12"/>
    <w:uiPriority w:val="60"/>
    <w:rsid w:val="004538F3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0">
    <w:name w:val="Светлая заливка - Акцент 23"/>
    <w:basedOn w:val="a3"/>
    <w:next w:val="-2"/>
    <w:uiPriority w:val="60"/>
    <w:rsid w:val="004538F3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30">
    <w:name w:val="Светлая заливка - Акцент 33"/>
    <w:basedOn w:val="a3"/>
    <w:next w:val="-3"/>
    <w:uiPriority w:val="60"/>
    <w:rsid w:val="004538F3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30">
    <w:name w:val="Светлая заливка - Акцент 43"/>
    <w:basedOn w:val="a3"/>
    <w:next w:val="-4"/>
    <w:uiPriority w:val="60"/>
    <w:rsid w:val="004538F3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30">
    <w:name w:val="Светлая заливка - Акцент 53"/>
    <w:basedOn w:val="a3"/>
    <w:next w:val="-5"/>
    <w:uiPriority w:val="60"/>
    <w:rsid w:val="004538F3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30">
    <w:name w:val="Светлая заливка - Акцент 63"/>
    <w:basedOn w:val="a3"/>
    <w:next w:val="-6"/>
    <w:uiPriority w:val="60"/>
    <w:rsid w:val="004538F3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3d">
    <w:name w:val="Светлый список3"/>
    <w:basedOn w:val="a3"/>
    <w:next w:val="2f0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1">
    <w:name w:val="Светлый список - Акцент 13"/>
    <w:basedOn w:val="a3"/>
    <w:next w:val="-120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31">
    <w:name w:val="Светлый список - Акцент 23"/>
    <w:basedOn w:val="a3"/>
    <w:next w:val="-20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31">
    <w:name w:val="Светлый список - Акцент 33"/>
    <w:basedOn w:val="a3"/>
    <w:next w:val="-30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31">
    <w:name w:val="Светлый список - Акцент 43"/>
    <w:basedOn w:val="a3"/>
    <w:next w:val="-40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31">
    <w:name w:val="Светлый список - Акцент 53"/>
    <w:basedOn w:val="a3"/>
    <w:next w:val="-50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31">
    <w:name w:val="Светлый список - Акцент 63"/>
    <w:basedOn w:val="a3"/>
    <w:next w:val="-60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3e">
    <w:name w:val="Светлая сетка3"/>
    <w:basedOn w:val="a3"/>
    <w:next w:val="2f1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32">
    <w:name w:val="Светлая сетка - Акцент 13"/>
    <w:basedOn w:val="a3"/>
    <w:next w:val="-121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32">
    <w:name w:val="Светлая сетка - Акцент 23"/>
    <w:basedOn w:val="a3"/>
    <w:next w:val="-22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32">
    <w:name w:val="Светлая сетка - Акцент 33"/>
    <w:basedOn w:val="a3"/>
    <w:next w:val="-32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32">
    <w:name w:val="Светлая сетка - Акцент 43"/>
    <w:basedOn w:val="a3"/>
    <w:next w:val="-42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32">
    <w:name w:val="Светлая сетка - Акцент 53"/>
    <w:basedOn w:val="a3"/>
    <w:next w:val="-52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32">
    <w:name w:val="Светлая сетка - Акцент 63"/>
    <w:basedOn w:val="a3"/>
    <w:next w:val="-62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32">
    <w:name w:val="Средняя заливка 13"/>
    <w:basedOn w:val="a3"/>
    <w:next w:val="121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3">
    <w:name w:val="Средняя заливка 1 - Акцент 13"/>
    <w:basedOn w:val="a3"/>
    <w:next w:val="1-12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3">
    <w:name w:val="Средняя заливка 1 - Акцент 23"/>
    <w:basedOn w:val="a3"/>
    <w:next w:val="1-2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3">
    <w:name w:val="Средняя заливка 1 - Акцент 33"/>
    <w:basedOn w:val="a3"/>
    <w:next w:val="1-3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3">
    <w:name w:val="Средняя заливка 1 - Акцент 43"/>
    <w:basedOn w:val="a3"/>
    <w:next w:val="1-4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3">
    <w:name w:val="Средняя заливка 1 - Акцент 53"/>
    <w:basedOn w:val="a3"/>
    <w:next w:val="1-5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3">
    <w:name w:val="Средняя заливка 1 - Акцент 63"/>
    <w:basedOn w:val="a3"/>
    <w:next w:val="1-6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30">
    <w:name w:val="Средняя заливка 23"/>
    <w:basedOn w:val="a3"/>
    <w:next w:val="220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3"/>
    <w:next w:val="2-12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3">
    <w:name w:val="Средняя заливка 2 - Акцент 23"/>
    <w:basedOn w:val="a3"/>
    <w:next w:val="2-2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3">
    <w:name w:val="Средняя заливка 2 - Акцент 33"/>
    <w:basedOn w:val="a3"/>
    <w:next w:val="2-3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3">
    <w:name w:val="Средняя заливка 2 - Акцент 43"/>
    <w:basedOn w:val="a3"/>
    <w:next w:val="2-4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3">
    <w:name w:val="Средняя заливка 2 - Акцент 53"/>
    <w:basedOn w:val="a3"/>
    <w:next w:val="2-5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3">
    <w:name w:val="Средняя заливка 2 - Акцент 63"/>
    <w:basedOn w:val="a3"/>
    <w:next w:val="2-6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3">
    <w:name w:val="Средний список 13"/>
    <w:basedOn w:val="a3"/>
    <w:next w:val="122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30">
    <w:name w:val="Средний список 1 - Акцент 13"/>
    <w:basedOn w:val="a3"/>
    <w:next w:val="1-120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30">
    <w:name w:val="Средний список 1 - Акцент 23"/>
    <w:basedOn w:val="a3"/>
    <w:next w:val="1-20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30">
    <w:name w:val="Средний список 1 - Акцент 33"/>
    <w:basedOn w:val="a3"/>
    <w:next w:val="1-30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30">
    <w:name w:val="Средний список 1 - Акцент 43"/>
    <w:basedOn w:val="a3"/>
    <w:next w:val="1-40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30">
    <w:name w:val="Средний список 1 - Акцент 53"/>
    <w:basedOn w:val="a3"/>
    <w:next w:val="1-50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30">
    <w:name w:val="Средний список 1 - Акцент 63"/>
    <w:basedOn w:val="a3"/>
    <w:next w:val="1-60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31">
    <w:name w:val="Средний список 23"/>
    <w:basedOn w:val="a3"/>
    <w:next w:val="221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30">
    <w:name w:val="Средний список 2 - Акцент 13"/>
    <w:basedOn w:val="a3"/>
    <w:next w:val="2-1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30">
    <w:name w:val="Средний список 2 - Акцент 23"/>
    <w:basedOn w:val="a3"/>
    <w:next w:val="2-2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30">
    <w:name w:val="Средний список 2 - Акцент 33"/>
    <w:basedOn w:val="a3"/>
    <w:next w:val="2-3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30">
    <w:name w:val="Средний список 2 - Акцент 43"/>
    <w:basedOn w:val="a3"/>
    <w:next w:val="2-4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30">
    <w:name w:val="Средний список 2 - Акцент 53"/>
    <w:basedOn w:val="a3"/>
    <w:next w:val="2-5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30">
    <w:name w:val="Средний список 2 - Акцент 63"/>
    <w:basedOn w:val="a3"/>
    <w:next w:val="2-6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34">
    <w:name w:val="Средняя сетка 13"/>
    <w:basedOn w:val="a3"/>
    <w:next w:val="123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31">
    <w:name w:val="Средняя сетка 1 - Акцент 13"/>
    <w:basedOn w:val="a3"/>
    <w:next w:val="1-1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31">
    <w:name w:val="Средняя сетка 1 - Акцент 23"/>
    <w:basedOn w:val="a3"/>
    <w:next w:val="1-22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31">
    <w:name w:val="Средняя сетка 1 - Акцент 33"/>
    <w:basedOn w:val="a3"/>
    <w:next w:val="1-32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31">
    <w:name w:val="Средняя сетка 1 - Акцент 43"/>
    <w:basedOn w:val="a3"/>
    <w:next w:val="1-42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31">
    <w:name w:val="Средняя сетка 1 - Акцент 53"/>
    <w:basedOn w:val="a3"/>
    <w:next w:val="1-52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31">
    <w:name w:val="Средняя сетка 1 - Акцент 63"/>
    <w:basedOn w:val="a3"/>
    <w:next w:val="1-62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32">
    <w:name w:val="Средняя сетка 23"/>
    <w:basedOn w:val="a3"/>
    <w:next w:val="222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31">
    <w:name w:val="Средняя сетка 2 - Акцент 13"/>
    <w:basedOn w:val="a3"/>
    <w:next w:val="2-10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31">
    <w:name w:val="Средняя сетка 2 - Акцент 23"/>
    <w:basedOn w:val="a3"/>
    <w:next w:val="2-22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31">
    <w:name w:val="Средняя сетка 2 - Акцент 33"/>
    <w:basedOn w:val="a3"/>
    <w:next w:val="2-32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31">
    <w:name w:val="Средняя сетка 2 - Акцент 43"/>
    <w:basedOn w:val="a3"/>
    <w:next w:val="2-42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31">
    <w:name w:val="Средняя сетка 2 - Акцент 53"/>
    <w:basedOn w:val="a3"/>
    <w:next w:val="2-52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31">
    <w:name w:val="Средняя сетка 2 - Акцент 63"/>
    <w:basedOn w:val="a3"/>
    <w:next w:val="2-62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30">
    <w:name w:val="Средняя сетка 33"/>
    <w:basedOn w:val="a3"/>
    <w:next w:val="320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3">
    <w:name w:val="Средняя сетка 3 - Акцент 13"/>
    <w:basedOn w:val="a3"/>
    <w:next w:val="3-1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3">
    <w:name w:val="Средняя сетка 3 - Акцент 23"/>
    <w:basedOn w:val="a3"/>
    <w:next w:val="3-2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3">
    <w:name w:val="Средняя сетка 3 - Акцент 33"/>
    <w:basedOn w:val="a3"/>
    <w:next w:val="3-3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3">
    <w:name w:val="Средняя сетка 3 - Акцент 43"/>
    <w:basedOn w:val="a3"/>
    <w:next w:val="3-4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3">
    <w:name w:val="Средняя сетка 3 - Акцент 53"/>
    <w:basedOn w:val="a3"/>
    <w:next w:val="3-5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3">
    <w:name w:val="Средняя сетка 3 - Акцент 63"/>
    <w:basedOn w:val="a3"/>
    <w:next w:val="3-6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3f">
    <w:name w:val="Темный список3"/>
    <w:basedOn w:val="a3"/>
    <w:next w:val="2f2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33">
    <w:name w:val="Темный список - Акцент 13"/>
    <w:basedOn w:val="a3"/>
    <w:next w:val="-1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33">
    <w:name w:val="Темный список - Акцент 23"/>
    <w:basedOn w:val="a3"/>
    <w:next w:val="-23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33">
    <w:name w:val="Темный список - Акцент 33"/>
    <w:basedOn w:val="a3"/>
    <w:next w:val="-33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33">
    <w:name w:val="Темный список - Акцент 43"/>
    <w:basedOn w:val="a3"/>
    <w:next w:val="-43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33">
    <w:name w:val="Темный список - Акцент 53"/>
    <w:basedOn w:val="a3"/>
    <w:next w:val="-53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33">
    <w:name w:val="Темный список - Акцент 63"/>
    <w:basedOn w:val="a3"/>
    <w:next w:val="-63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3f0">
    <w:name w:val="Цветная заливка3"/>
    <w:basedOn w:val="a3"/>
    <w:next w:val="2f3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34">
    <w:name w:val="Цветная заливка - Акцент 13"/>
    <w:basedOn w:val="a3"/>
    <w:next w:val="-10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34">
    <w:name w:val="Цветная заливка - Акцент 23"/>
    <w:basedOn w:val="a3"/>
    <w:next w:val="-24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34">
    <w:name w:val="Цветная заливка - Акцент 33"/>
    <w:basedOn w:val="a3"/>
    <w:next w:val="-34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4">
    <w:name w:val="Цветная заливка - Акцент 43"/>
    <w:basedOn w:val="a3"/>
    <w:next w:val="-44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34">
    <w:name w:val="Цветная заливка - Акцент 53"/>
    <w:basedOn w:val="a3"/>
    <w:next w:val="-54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34">
    <w:name w:val="Цветная заливка - Акцент 63"/>
    <w:basedOn w:val="a3"/>
    <w:next w:val="-64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3f1">
    <w:name w:val="Цветной список3"/>
    <w:basedOn w:val="a3"/>
    <w:next w:val="2f4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35">
    <w:name w:val="Цветной список - Акцент 13"/>
    <w:basedOn w:val="a3"/>
    <w:next w:val="-13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35">
    <w:name w:val="Цветной список - Акцент 23"/>
    <w:basedOn w:val="a3"/>
    <w:next w:val="-25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35">
    <w:name w:val="Цветной список - Акцент 33"/>
    <w:basedOn w:val="a3"/>
    <w:next w:val="-35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35">
    <w:name w:val="Цветной список - Акцент 43"/>
    <w:basedOn w:val="a3"/>
    <w:next w:val="-45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35">
    <w:name w:val="Цветной список - Акцент 53"/>
    <w:basedOn w:val="a3"/>
    <w:next w:val="-55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35">
    <w:name w:val="Цветной список - Акцент 63"/>
    <w:basedOn w:val="a3"/>
    <w:next w:val="-65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3f2">
    <w:name w:val="Цветная сетка3"/>
    <w:basedOn w:val="a3"/>
    <w:next w:val="2f5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36">
    <w:name w:val="Цветная сетка - Акцент 13"/>
    <w:basedOn w:val="a3"/>
    <w:next w:val="-14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36">
    <w:name w:val="Цветная сетка - Акцент 23"/>
    <w:basedOn w:val="a3"/>
    <w:next w:val="-26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36">
    <w:name w:val="Цветная сетка - Акцент 33"/>
    <w:basedOn w:val="a3"/>
    <w:next w:val="-36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6">
    <w:name w:val="Цветная сетка - Акцент 43"/>
    <w:basedOn w:val="a3"/>
    <w:next w:val="-46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36">
    <w:name w:val="Цветная сетка - Акцент 53"/>
    <w:basedOn w:val="a3"/>
    <w:next w:val="-56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36">
    <w:name w:val="Цветная сетка - Акцент 63"/>
    <w:basedOn w:val="a3"/>
    <w:next w:val="-66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50">
    <w:name w:val="Нет списка15"/>
    <w:next w:val="a4"/>
    <w:uiPriority w:val="99"/>
    <w:semiHidden/>
    <w:unhideWhenUsed/>
    <w:rsid w:val="004538F3"/>
  </w:style>
  <w:style w:type="numbering" w:customStyle="1" w:styleId="160">
    <w:name w:val="Нет списка16"/>
    <w:next w:val="a4"/>
    <w:uiPriority w:val="99"/>
    <w:semiHidden/>
    <w:unhideWhenUsed/>
    <w:rsid w:val="00D91621"/>
  </w:style>
  <w:style w:type="paragraph" w:customStyle="1" w:styleId="43">
    <w:name w:val="Название объекта4"/>
    <w:basedOn w:val="a1"/>
    <w:next w:val="a1"/>
    <w:uiPriority w:val="35"/>
    <w:semiHidden/>
    <w:unhideWhenUsed/>
    <w:qFormat/>
    <w:rsid w:val="00D91621"/>
    <w:pPr>
      <w:spacing w:after="200" w:line="240" w:lineRule="auto"/>
    </w:pPr>
    <w:rPr>
      <w:rFonts w:eastAsia="Times New Roman"/>
      <w:b/>
      <w:bCs/>
      <w:color w:val="4F81BD"/>
      <w:sz w:val="18"/>
      <w:szCs w:val="18"/>
      <w:lang w:val="en-US"/>
    </w:rPr>
  </w:style>
  <w:style w:type="paragraph" w:customStyle="1" w:styleId="44">
    <w:name w:val="Заголовок оглавления4"/>
    <w:basedOn w:val="11"/>
    <w:next w:val="a1"/>
    <w:uiPriority w:val="39"/>
    <w:semiHidden/>
    <w:unhideWhenUsed/>
    <w:qFormat/>
    <w:rsid w:val="00D9162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table" w:customStyle="1" w:styleId="141">
    <w:name w:val="Сетка таблицы14"/>
    <w:basedOn w:val="a3"/>
    <w:next w:val="af"/>
    <w:uiPriority w:val="59"/>
    <w:rsid w:val="00D91621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ветлая заливка4"/>
    <w:basedOn w:val="a3"/>
    <w:next w:val="2f"/>
    <w:uiPriority w:val="60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40">
    <w:name w:val="Светлая заливка - Акцент 14"/>
    <w:basedOn w:val="a3"/>
    <w:next w:val="-12"/>
    <w:uiPriority w:val="60"/>
    <w:rsid w:val="00D91621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40">
    <w:name w:val="Светлая заливка - Акцент 24"/>
    <w:basedOn w:val="a3"/>
    <w:next w:val="-2"/>
    <w:uiPriority w:val="60"/>
    <w:rsid w:val="00D91621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40">
    <w:name w:val="Светлая заливка - Акцент 34"/>
    <w:basedOn w:val="a3"/>
    <w:next w:val="-3"/>
    <w:uiPriority w:val="60"/>
    <w:rsid w:val="00D91621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40">
    <w:name w:val="Светлая заливка - Акцент 44"/>
    <w:basedOn w:val="a3"/>
    <w:next w:val="-4"/>
    <w:uiPriority w:val="60"/>
    <w:rsid w:val="00D91621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40">
    <w:name w:val="Светлая заливка - Акцент 54"/>
    <w:basedOn w:val="a3"/>
    <w:next w:val="-5"/>
    <w:uiPriority w:val="60"/>
    <w:rsid w:val="00D91621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40">
    <w:name w:val="Светлая заливка - Акцент 64"/>
    <w:basedOn w:val="a3"/>
    <w:next w:val="-6"/>
    <w:uiPriority w:val="60"/>
    <w:rsid w:val="00D91621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46">
    <w:name w:val="Светлый список4"/>
    <w:basedOn w:val="a3"/>
    <w:next w:val="2f0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41">
    <w:name w:val="Светлый список - Акцент 14"/>
    <w:basedOn w:val="a3"/>
    <w:next w:val="-120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41">
    <w:name w:val="Светлый список - Акцент 24"/>
    <w:basedOn w:val="a3"/>
    <w:next w:val="-20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41">
    <w:name w:val="Светлый список - Акцент 34"/>
    <w:basedOn w:val="a3"/>
    <w:next w:val="-30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41">
    <w:name w:val="Светлый список - Акцент 44"/>
    <w:basedOn w:val="a3"/>
    <w:next w:val="-40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41">
    <w:name w:val="Светлый список - Акцент 54"/>
    <w:basedOn w:val="a3"/>
    <w:next w:val="-50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41">
    <w:name w:val="Светлый список - Акцент 64"/>
    <w:basedOn w:val="a3"/>
    <w:next w:val="-60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47">
    <w:name w:val="Светлая сетка4"/>
    <w:basedOn w:val="a3"/>
    <w:next w:val="2f1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42">
    <w:name w:val="Светлая сетка - Акцент 14"/>
    <w:basedOn w:val="a3"/>
    <w:next w:val="-121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42">
    <w:name w:val="Светлая сетка - Акцент 24"/>
    <w:basedOn w:val="a3"/>
    <w:next w:val="-22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42">
    <w:name w:val="Светлая сетка - Акцент 34"/>
    <w:basedOn w:val="a3"/>
    <w:next w:val="-32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42">
    <w:name w:val="Светлая сетка - Акцент 44"/>
    <w:basedOn w:val="a3"/>
    <w:next w:val="-42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42">
    <w:name w:val="Светлая сетка - Акцент 54"/>
    <w:basedOn w:val="a3"/>
    <w:next w:val="-52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42">
    <w:name w:val="Светлая сетка - Акцент 64"/>
    <w:basedOn w:val="a3"/>
    <w:next w:val="-62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42">
    <w:name w:val="Средняя заливка 14"/>
    <w:basedOn w:val="a3"/>
    <w:next w:val="121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4">
    <w:name w:val="Средняя заливка 1 - Акцент 14"/>
    <w:basedOn w:val="a3"/>
    <w:next w:val="1-12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4">
    <w:name w:val="Средняя заливка 1 - Акцент 24"/>
    <w:basedOn w:val="a3"/>
    <w:next w:val="1-2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4">
    <w:name w:val="Средняя заливка 1 - Акцент 34"/>
    <w:basedOn w:val="a3"/>
    <w:next w:val="1-3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4">
    <w:name w:val="Средняя заливка 1 - Акцент 44"/>
    <w:basedOn w:val="a3"/>
    <w:next w:val="1-4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4">
    <w:name w:val="Средняя заливка 1 - Акцент 54"/>
    <w:basedOn w:val="a3"/>
    <w:next w:val="1-5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4">
    <w:name w:val="Средняя заливка 1 - Акцент 64"/>
    <w:basedOn w:val="a3"/>
    <w:next w:val="1-6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40">
    <w:name w:val="Средняя заливка 24"/>
    <w:basedOn w:val="a3"/>
    <w:next w:val="220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4">
    <w:name w:val="Средняя заливка 2 - Акцент 14"/>
    <w:basedOn w:val="a3"/>
    <w:next w:val="2-12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4">
    <w:name w:val="Средняя заливка 2 - Акцент 24"/>
    <w:basedOn w:val="a3"/>
    <w:next w:val="2-2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4">
    <w:name w:val="Средняя заливка 2 - Акцент 34"/>
    <w:basedOn w:val="a3"/>
    <w:next w:val="2-3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4">
    <w:name w:val="Средняя заливка 2 - Акцент 44"/>
    <w:basedOn w:val="a3"/>
    <w:next w:val="2-4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4">
    <w:name w:val="Средняя заливка 2 - Акцент 54"/>
    <w:basedOn w:val="a3"/>
    <w:next w:val="2-5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4">
    <w:name w:val="Средняя заливка 2 - Акцент 64"/>
    <w:basedOn w:val="a3"/>
    <w:next w:val="2-6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43">
    <w:name w:val="Средний список 14"/>
    <w:basedOn w:val="a3"/>
    <w:next w:val="122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40">
    <w:name w:val="Средний список 1 - Акцент 14"/>
    <w:basedOn w:val="a3"/>
    <w:next w:val="1-120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40">
    <w:name w:val="Средний список 1 - Акцент 24"/>
    <w:basedOn w:val="a3"/>
    <w:next w:val="1-20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40">
    <w:name w:val="Средний список 1 - Акцент 34"/>
    <w:basedOn w:val="a3"/>
    <w:next w:val="1-30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40">
    <w:name w:val="Средний список 1 - Акцент 44"/>
    <w:basedOn w:val="a3"/>
    <w:next w:val="1-40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40">
    <w:name w:val="Средний список 1 - Акцент 54"/>
    <w:basedOn w:val="a3"/>
    <w:next w:val="1-50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40">
    <w:name w:val="Средний список 1 - Акцент 64"/>
    <w:basedOn w:val="a3"/>
    <w:next w:val="1-60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41">
    <w:name w:val="Средний список 24"/>
    <w:basedOn w:val="a3"/>
    <w:next w:val="221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40">
    <w:name w:val="Средний список 2 - Акцент 14"/>
    <w:basedOn w:val="a3"/>
    <w:next w:val="2-1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40">
    <w:name w:val="Средний список 2 - Акцент 24"/>
    <w:basedOn w:val="a3"/>
    <w:next w:val="2-2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40">
    <w:name w:val="Средний список 2 - Акцент 34"/>
    <w:basedOn w:val="a3"/>
    <w:next w:val="2-3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40">
    <w:name w:val="Средний список 2 - Акцент 44"/>
    <w:basedOn w:val="a3"/>
    <w:next w:val="2-4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40">
    <w:name w:val="Средний список 2 - Акцент 54"/>
    <w:basedOn w:val="a3"/>
    <w:next w:val="2-5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40">
    <w:name w:val="Средний список 2 - Акцент 64"/>
    <w:basedOn w:val="a3"/>
    <w:next w:val="2-6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44">
    <w:name w:val="Средняя сетка 14"/>
    <w:basedOn w:val="a3"/>
    <w:next w:val="123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41">
    <w:name w:val="Средняя сетка 1 - Акцент 14"/>
    <w:basedOn w:val="a3"/>
    <w:next w:val="1-1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41">
    <w:name w:val="Средняя сетка 1 - Акцент 24"/>
    <w:basedOn w:val="a3"/>
    <w:next w:val="1-22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41">
    <w:name w:val="Средняя сетка 1 - Акцент 34"/>
    <w:basedOn w:val="a3"/>
    <w:next w:val="1-32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41">
    <w:name w:val="Средняя сетка 1 - Акцент 44"/>
    <w:basedOn w:val="a3"/>
    <w:next w:val="1-42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41">
    <w:name w:val="Средняя сетка 1 - Акцент 54"/>
    <w:basedOn w:val="a3"/>
    <w:next w:val="1-52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41">
    <w:name w:val="Средняя сетка 1 - Акцент 64"/>
    <w:basedOn w:val="a3"/>
    <w:next w:val="1-62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42">
    <w:name w:val="Средняя сетка 24"/>
    <w:basedOn w:val="a3"/>
    <w:next w:val="222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41">
    <w:name w:val="Средняя сетка 2 - Акцент 14"/>
    <w:basedOn w:val="a3"/>
    <w:next w:val="2-10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41">
    <w:name w:val="Средняя сетка 2 - Акцент 24"/>
    <w:basedOn w:val="a3"/>
    <w:next w:val="2-22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41">
    <w:name w:val="Средняя сетка 2 - Акцент 34"/>
    <w:basedOn w:val="a3"/>
    <w:next w:val="2-32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41">
    <w:name w:val="Средняя сетка 2 - Акцент 44"/>
    <w:basedOn w:val="a3"/>
    <w:next w:val="2-42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41">
    <w:name w:val="Средняя сетка 2 - Акцент 54"/>
    <w:basedOn w:val="a3"/>
    <w:next w:val="2-52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41">
    <w:name w:val="Средняя сетка 2 - Акцент 64"/>
    <w:basedOn w:val="a3"/>
    <w:next w:val="2-62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40">
    <w:name w:val="Средняя сетка 34"/>
    <w:basedOn w:val="a3"/>
    <w:next w:val="320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4">
    <w:name w:val="Средняя сетка 3 - Акцент 14"/>
    <w:basedOn w:val="a3"/>
    <w:next w:val="3-1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4">
    <w:name w:val="Средняя сетка 3 - Акцент 24"/>
    <w:basedOn w:val="a3"/>
    <w:next w:val="3-2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4">
    <w:name w:val="Средняя сетка 3 - Акцент 34"/>
    <w:basedOn w:val="a3"/>
    <w:next w:val="3-3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4">
    <w:name w:val="Средняя сетка 3 - Акцент 44"/>
    <w:basedOn w:val="a3"/>
    <w:next w:val="3-4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4">
    <w:name w:val="Средняя сетка 3 - Акцент 54"/>
    <w:basedOn w:val="a3"/>
    <w:next w:val="3-5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4">
    <w:name w:val="Средняя сетка 3 - Акцент 64"/>
    <w:basedOn w:val="a3"/>
    <w:next w:val="3-6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48">
    <w:name w:val="Темный список4"/>
    <w:basedOn w:val="a3"/>
    <w:next w:val="2f2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43">
    <w:name w:val="Темный список - Акцент 14"/>
    <w:basedOn w:val="a3"/>
    <w:next w:val="-1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43">
    <w:name w:val="Темный список - Акцент 24"/>
    <w:basedOn w:val="a3"/>
    <w:next w:val="-23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43">
    <w:name w:val="Темный список - Акцент 34"/>
    <w:basedOn w:val="a3"/>
    <w:next w:val="-33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43">
    <w:name w:val="Темный список - Акцент 44"/>
    <w:basedOn w:val="a3"/>
    <w:next w:val="-43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43">
    <w:name w:val="Темный список - Акцент 54"/>
    <w:basedOn w:val="a3"/>
    <w:next w:val="-53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43">
    <w:name w:val="Темный список - Акцент 64"/>
    <w:basedOn w:val="a3"/>
    <w:next w:val="-63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49">
    <w:name w:val="Цветная заливка4"/>
    <w:basedOn w:val="a3"/>
    <w:next w:val="2f3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44">
    <w:name w:val="Цветная заливка - Акцент 14"/>
    <w:basedOn w:val="a3"/>
    <w:next w:val="-10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44">
    <w:name w:val="Цветная заливка - Акцент 24"/>
    <w:basedOn w:val="a3"/>
    <w:next w:val="-24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44">
    <w:name w:val="Цветная заливка - Акцент 34"/>
    <w:basedOn w:val="a3"/>
    <w:next w:val="-34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44">
    <w:name w:val="Цветная заливка - Акцент 44"/>
    <w:basedOn w:val="a3"/>
    <w:next w:val="-44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44">
    <w:name w:val="Цветная заливка - Акцент 54"/>
    <w:basedOn w:val="a3"/>
    <w:next w:val="-54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44">
    <w:name w:val="Цветная заливка - Акцент 64"/>
    <w:basedOn w:val="a3"/>
    <w:next w:val="-64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4a">
    <w:name w:val="Цветной список4"/>
    <w:basedOn w:val="a3"/>
    <w:next w:val="2f4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45">
    <w:name w:val="Цветной список - Акцент 14"/>
    <w:basedOn w:val="a3"/>
    <w:next w:val="-13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45">
    <w:name w:val="Цветной список - Акцент 24"/>
    <w:basedOn w:val="a3"/>
    <w:next w:val="-25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45">
    <w:name w:val="Цветной список - Акцент 34"/>
    <w:basedOn w:val="a3"/>
    <w:next w:val="-35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45">
    <w:name w:val="Цветной список - Акцент 44"/>
    <w:basedOn w:val="a3"/>
    <w:next w:val="-45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45">
    <w:name w:val="Цветной список - Акцент 54"/>
    <w:basedOn w:val="a3"/>
    <w:next w:val="-55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45">
    <w:name w:val="Цветной список - Акцент 64"/>
    <w:basedOn w:val="a3"/>
    <w:next w:val="-65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4b">
    <w:name w:val="Цветная сетка4"/>
    <w:basedOn w:val="a3"/>
    <w:next w:val="2f5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46">
    <w:name w:val="Цветная сетка - Акцент 14"/>
    <w:basedOn w:val="a3"/>
    <w:next w:val="-14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46">
    <w:name w:val="Цветная сетка - Акцент 24"/>
    <w:basedOn w:val="a3"/>
    <w:next w:val="-26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46">
    <w:name w:val="Цветная сетка - Акцент 34"/>
    <w:basedOn w:val="a3"/>
    <w:next w:val="-36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46">
    <w:name w:val="Цветная сетка - Акцент 44"/>
    <w:basedOn w:val="a3"/>
    <w:next w:val="-46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46">
    <w:name w:val="Цветная сетка - Акцент 54"/>
    <w:basedOn w:val="a3"/>
    <w:next w:val="-56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46">
    <w:name w:val="Цветная сетка - Акцент 64"/>
    <w:basedOn w:val="a3"/>
    <w:next w:val="-66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70">
    <w:name w:val="Нет списка17"/>
    <w:next w:val="a4"/>
    <w:uiPriority w:val="99"/>
    <w:semiHidden/>
    <w:unhideWhenUsed/>
    <w:rsid w:val="00D916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A8"/>
  </w:style>
  <w:style w:type="paragraph" w:styleId="11">
    <w:name w:val="heading 1"/>
    <w:basedOn w:val="a"/>
    <w:link w:val="12"/>
    <w:uiPriority w:val="9"/>
    <w:qFormat/>
    <w:rsid w:val="00AB3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3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8784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link w:val="40"/>
    <w:uiPriority w:val="9"/>
    <w:qFormat/>
    <w:rsid w:val="00AB3B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84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84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84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84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84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"/>
    <w:rsid w:val="00AB3B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3B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3B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BD0"/>
    <w:rPr>
      <w:b/>
      <w:bCs/>
    </w:rPr>
  </w:style>
  <w:style w:type="character" w:styleId="a5">
    <w:name w:val="Hyperlink"/>
    <w:basedOn w:val="a0"/>
    <w:uiPriority w:val="99"/>
    <w:unhideWhenUsed/>
    <w:rsid w:val="00AB3BD0"/>
    <w:rPr>
      <w:color w:val="0563C1" w:themeColor="hyperlink"/>
      <w:u w:val="single"/>
    </w:rPr>
  </w:style>
  <w:style w:type="paragraph" w:styleId="a6">
    <w:name w:val="No Spacing"/>
    <w:uiPriority w:val="1"/>
    <w:qFormat/>
    <w:rsid w:val="00AB3BD0"/>
    <w:pPr>
      <w:spacing w:after="0" w:line="240" w:lineRule="auto"/>
    </w:pPr>
    <w:rPr>
      <w:rFonts w:ascii="Times New Roman" w:hAnsi="Times New Roman"/>
      <w:sz w:val="24"/>
    </w:rPr>
  </w:style>
  <w:style w:type="paragraph" w:styleId="a7">
    <w:name w:val="List Paragraph"/>
    <w:basedOn w:val="a"/>
    <w:link w:val="a8"/>
    <w:uiPriority w:val="34"/>
    <w:qFormat/>
    <w:rsid w:val="00AB3BD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68DB"/>
  </w:style>
  <w:style w:type="paragraph" w:styleId="ab">
    <w:name w:val="footer"/>
    <w:basedOn w:val="a"/>
    <w:link w:val="ac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68DB"/>
  </w:style>
  <w:style w:type="numbering" w:customStyle="1" w:styleId="13">
    <w:name w:val="Нет списка1"/>
    <w:next w:val="a2"/>
    <w:uiPriority w:val="99"/>
    <w:semiHidden/>
    <w:unhideWhenUsed/>
    <w:rsid w:val="009C15D5"/>
  </w:style>
  <w:style w:type="table" w:customStyle="1" w:styleId="14">
    <w:name w:val="Сетка таблицы1"/>
    <w:basedOn w:val="a1"/>
    <w:next w:val="ad"/>
    <w:uiPriority w:val="5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Текст выноски1"/>
    <w:basedOn w:val="a"/>
    <w:next w:val="ae"/>
    <w:link w:val="af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5"/>
    <w:uiPriority w:val="99"/>
    <w:semiHidden/>
    <w:rsid w:val="009C15D5"/>
    <w:rPr>
      <w:rFonts w:ascii="Tahoma" w:hAnsi="Tahoma" w:cs="Tahoma"/>
      <w:sz w:val="16"/>
      <w:szCs w:val="16"/>
    </w:rPr>
  </w:style>
  <w:style w:type="paragraph" w:customStyle="1" w:styleId="16">
    <w:name w:val="Название1"/>
    <w:basedOn w:val="a"/>
    <w:next w:val="a"/>
    <w:uiPriority w:val="10"/>
    <w:qFormat/>
    <w:rsid w:val="009C15D5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1"/>
    <w:uiPriority w:val="10"/>
    <w:rsid w:val="009C15D5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17">
    <w:name w:val="Основной текст1"/>
    <w:basedOn w:val="a"/>
    <w:next w:val="af2"/>
    <w:link w:val="af3"/>
    <w:uiPriority w:val="1"/>
    <w:unhideWhenUsed/>
    <w:qFormat/>
    <w:rsid w:val="009C15D5"/>
    <w:pPr>
      <w:spacing w:after="120"/>
    </w:pPr>
  </w:style>
  <w:style w:type="character" w:customStyle="1" w:styleId="af3">
    <w:name w:val="Основной текст Знак"/>
    <w:basedOn w:val="a0"/>
    <w:link w:val="17"/>
    <w:uiPriority w:val="99"/>
    <w:rsid w:val="009C15D5"/>
  </w:style>
  <w:style w:type="character" w:customStyle="1" w:styleId="27pt">
    <w:name w:val="Основной текст (2) + 7 pt"/>
    <w:basedOn w:val="a0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111">
    <w:name w:val="Нет списка11"/>
    <w:next w:val="a2"/>
    <w:uiPriority w:val="99"/>
    <w:semiHidden/>
    <w:unhideWhenUsed/>
    <w:rsid w:val="009C15D5"/>
  </w:style>
  <w:style w:type="character" w:customStyle="1" w:styleId="23">
    <w:name w:val="Основной текст (2)_"/>
    <w:basedOn w:val="a0"/>
    <w:link w:val="24"/>
    <w:rsid w:val="009C15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C15D5"/>
    <w:pPr>
      <w:widowControl w:val="0"/>
      <w:shd w:val="clear" w:color="auto" w:fill="FFFFFF"/>
      <w:spacing w:before="720" w:after="0" w:line="571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 (2) + Полужирный"/>
    <w:basedOn w:val="23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9C15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6">
    <w:name w:val="Нет списка2"/>
    <w:next w:val="a2"/>
    <w:uiPriority w:val="99"/>
    <w:semiHidden/>
    <w:unhideWhenUsed/>
    <w:rsid w:val="009C15D5"/>
  </w:style>
  <w:style w:type="table" w:customStyle="1" w:styleId="TableNormal">
    <w:name w:val="Table Normal"/>
    <w:uiPriority w:val="2"/>
    <w:semiHidden/>
    <w:unhideWhenUsed/>
    <w:qFormat/>
    <w:rsid w:val="009C1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9C15D5"/>
  </w:style>
  <w:style w:type="paragraph" w:customStyle="1" w:styleId="af4">
    <w:name w:val="Стиль"/>
    <w:rsid w:val="009C1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graphStyle">
    <w:name w:val="Paragraph Style"/>
    <w:rsid w:val="009C15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9C15D5"/>
  </w:style>
  <w:style w:type="paragraph" w:customStyle="1" w:styleId="c3">
    <w:name w:val="c3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9C15D5"/>
  </w:style>
  <w:style w:type="paragraph" w:customStyle="1" w:styleId="c14">
    <w:name w:val="c14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9C15D5"/>
  </w:style>
  <w:style w:type="table" w:customStyle="1" w:styleId="71">
    <w:name w:val="Сетка таблицы7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5pt">
    <w:name w:val="Основной текст (2) + 7;5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0">
    <w:name w:val="Основной текст (2) + 7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enturyGothic65pt">
    <w:name w:val="Основной текст (2) + Century Gothic;6;5 pt;Полужирный"/>
    <w:rsid w:val="009C15D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9C15D5"/>
  </w:style>
  <w:style w:type="table" w:customStyle="1" w:styleId="81">
    <w:name w:val="Сетка таблицы8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9C15D5"/>
  </w:style>
  <w:style w:type="numbering" w:customStyle="1" w:styleId="62">
    <w:name w:val="Нет списка6"/>
    <w:next w:val="a2"/>
    <w:uiPriority w:val="99"/>
    <w:semiHidden/>
    <w:unhideWhenUsed/>
    <w:rsid w:val="009C15D5"/>
  </w:style>
  <w:style w:type="numbering" w:customStyle="1" w:styleId="72">
    <w:name w:val="Нет списка7"/>
    <w:next w:val="a2"/>
    <w:uiPriority w:val="99"/>
    <w:semiHidden/>
    <w:unhideWhenUsed/>
    <w:rsid w:val="009C15D5"/>
  </w:style>
  <w:style w:type="numbering" w:customStyle="1" w:styleId="82">
    <w:name w:val="Нет списка8"/>
    <w:next w:val="a2"/>
    <w:uiPriority w:val="99"/>
    <w:semiHidden/>
    <w:unhideWhenUsed/>
    <w:rsid w:val="009C15D5"/>
  </w:style>
  <w:style w:type="table" w:styleId="ad">
    <w:name w:val="Table Grid"/>
    <w:basedOn w:val="a1"/>
    <w:uiPriority w:val="39"/>
    <w:semiHidden/>
    <w:unhideWhenUsed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18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e"/>
    <w:uiPriority w:val="99"/>
    <w:semiHidden/>
    <w:rsid w:val="009C15D5"/>
    <w:rPr>
      <w:rFonts w:ascii="Tahoma" w:hAnsi="Tahoma" w:cs="Tahoma"/>
      <w:sz w:val="16"/>
      <w:szCs w:val="16"/>
    </w:rPr>
  </w:style>
  <w:style w:type="paragraph" w:styleId="af1">
    <w:name w:val="Title"/>
    <w:basedOn w:val="a"/>
    <w:next w:val="a"/>
    <w:link w:val="af0"/>
    <w:uiPriority w:val="10"/>
    <w:qFormat/>
    <w:rsid w:val="009C15D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9">
    <w:name w:val="Название Знак1"/>
    <w:basedOn w:val="a0"/>
    <w:uiPriority w:val="10"/>
    <w:rsid w:val="009C15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2">
    <w:name w:val="Body Text"/>
    <w:basedOn w:val="a"/>
    <w:link w:val="1a"/>
    <w:uiPriority w:val="99"/>
    <w:unhideWhenUsed/>
    <w:qFormat/>
    <w:rsid w:val="009C15D5"/>
    <w:pPr>
      <w:spacing w:after="120"/>
    </w:pPr>
  </w:style>
  <w:style w:type="character" w:customStyle="1" w:styleId="1a">
    <w:name w:val="Основной текст Знак1"/>
    <w:basedOn w:val="a0"/>
    <w:link w:val="af2"/>
    <w:uiPriority w:val="99"/>
    <w:semiHidden/>
    <w:rsid w:val="009C15D5"/>
  </w:style>
  <w:style w:type="paragraph" w:customStyle="1" w:styleId="311">
    <w:name w:val="Заголовок 31"/>
    <w:basedOn w:val="a"/>
    <w:next w:val="a"/>
    <w:uiPriority w:val="9"/>
    <w:unhideWhenUsed/>
    <w:qFormat/>
    <w:rsid w:val="00A87841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A87841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val="en-US"/>
    </w:rPr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A87841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val="en-US"/>
    </w:rPr>
  </w:style>
  <w:style w:type="paragraph" w:customStyle="1" w:styleId="710">
    <w:name w:val="Заголовок 71"/>
    <w:basedOn w:val="a"/>
    <w:next w:val="a"/>
    <w:uiPriority w:val="9"/>
    <w:semiHidden/>
    <w:unhideWhenUsed/>
    <w:qFormat/>
    <w:rsid w:val="00A87841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lang w:val="en-US"/>
    </w:rPr>
  </w:style>
  <w:style w:type="paragraph" w:customStyle="1" w:styleId="810">
    <w:name w:val="Заголовок 81"/>
    <w:basedOn w:val="a"/>
    <w:next w:val="a"/>
    <w:uiPriority w:val="9"/>
    <w:semiHidden/>
    <w:unhideWhenUsed/>
    <w:qFormat/>
    <w:rsid w:val="00A87841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F81BD"/>
      <w:sz w:val="20"/>
      <w:szCs w:val="20"/>
      <w:lang w:val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A87841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numbering" w:customStyle="1" w:styleId="92">
    <w:name w:val="Нет списка9"/>
    <w:next w:val="a2"/>
    <w:uiPriority w:val="99"/>
    <w:semiHidden/>
    <w:unhideWhenUsed/>
    <w:rsid w:val="00A87841"/>
  </w:style>
  <w:style w:type="character" w:customStyle="1" w:styleId="30">
    <w:name w:val="Заголовок 3 Знак"/>
    <w:basedOn w:val="a0"/>
    <w:link w:val="3"/>
    <w:uiPriority w:val="9"/>
    <w:rsid w:val="00A87841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A87841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A87841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A8784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A8784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8784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1b">
    <w:name w:val="Подзаголовок1"/>
    <w:basedOn w:val="a"/>
    <w:next w:val="a"/>
    <w:uiPriority w:val="11"/>
    <w:qFormat/>
    <w:rsid w:val="00A87841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f5">
    <w:name w:val="Подзаголовок Знак"/>
    <w:basedOn w:val="a0"/>
    <w:link w:val="af6"/>
    <w:uiPriority w:val="11"/>
    <w:rsid w:val="00A8784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211">
    <w:name w:val="Основной текст 21"/>
    <w:basedOn w:val="a"/>
    <w:next w:val="27"/>
    <w:link w:val="28"/>
    <w:uiPriority w:val="99"/>
    <w:unhideWhenUsed/>
    <w:rsid w:val="00A87841"/>
    <w:pPr>
      <w:spacing w:after="120" w:line="480" w:lineRule="auto"/>
    </w:pPr>
    <w:rPr>
      <w:rFonts w:eastAsia="Times New Roman"/>
    </w:rPr>
  </w:style>
  <w:style w:type="character" w:customStyle="1" w:styleId="28">
    <w:name w:val="Основной текст 2 Знак"/>
    <w:basedOn w:val="a0"/>
    <w:link w:val="211"/>
    <w:uiPriority w:val="99"/>
    <w:rsid w:val="00A87841"/>
    <w:rPr>
      <w:rFonts w:eastAsia="Times New Roman"/>
    </w:rPr>
  </w:style>
  <w:style w:type="paragraph" w:customStyle="1" w:styleId="312">
    <w:name w:val="Основной текст 31"/>
    <w:basedOn w:val="a"/>
    <w:next w:val="34"/>
    <w:link w:val="35"/>
    <w:uiPriority w:val="99"/>
    <w:unhideWhenUsed/>
    <w:rsid w:val="00A87841"/>
    <w:pPr>
      <w:spacing w:after="120" w:line="276" w:lineRule="auto"/>
    </w:pPr>
    <w:rPr>
      <w:rFonts w:eastAsia="Times New Roman"/>
      <w:sz w:val="16"/>
      <w:szCs w:val="16"/>
    </w:rPr>
  </w:style>
  <w:style w:type="character" w:customStyle="1" w:styleId="35">
    <w:name w:val="Основной текст 3 Знак"/>
    <w:basedOn w:val="a0"/>
    <w:link w:val="312"/>
    <w:uiPriority w:val="99"/>
    <w:rsid w:val="00A87841"/>
    <w:rPr>
      <w:rFonts w:eastAsia="Times New Roman"/>
      <w:sz w:val="16"/>
      <w:szCs w:val="16"/>
    </w:rPr>
  </w:style>
  <w:style w:type="paragraph" w:customStyle="1" w:styleId="1c">
    <w:name w:val="Список1"/>
    <w:basedOn w:val="a"/>
    <w:next w:val="af7"/>
    <w:uiPriority w:val="99"/>
    <w:unhideWhenUsed/>
    <w:rsid w:val="00A87841"/>
    <w:pPr>
      <w:spacing w:after="200" w:line="276" w:lineRule="auto"/>
      <w:ind w:left="360" w:hanging="360"/>
      <w:contextualSpacing/>
    </w:pPr>
    <w:rPr>
      <w:rFonts w:eastAsia="Times New Roman"/>
      <w:lang w:val="en-US"/>
    </w:rPr>
  </w:style>
  <w:style w:type="paragraph" w:customStyle="1" w:styleId="212">
    <w:name w:val="Список 21"/>
    <w:basedOn w:val="a"/>
    <w:next w:val="29"/>
    <w:uiPriority w:val="99"/>
    <w:unhideWhenUsed/>
    <w:rsid w:val="00A87841"/>
    <w:pPr>
      <w:spacing w:after="200" w:line="276" w:lineRule="auto"/>
      <w:ind w:left="720" w:hanging="360"/>
      <w:contextualSpacing/>
    </w:pPr>
    <w:rPr>
      <w:rFonts w:eastAsia="Times New Roman"/>
      <w:lang w:val="en-US"/>
    </w:rPr>
  </w:style>
  <w:style w:type="paragraph" w:customStyle="1" w:styleId="313">
    <w:name w:val="Список 31"/>
    <w:basedOn w:val="a"/>
    <w:next w:val="36"/>
    <w:uiPriority w:val="99"/>
    <w:unhideWhenUsed/>
    <w:rsid w:val="00A87841"/>
    <w:pPr>
      <w:spacing w:after="200" w:line="276" w:lineRule="auto"/>
      <w:ind w:left="1080" w:hanging="360"/>
      <w:contextualSpacing/>
    </w:pPr>
    <w:rPr>
      <w:rFonts w:eastAsia="Times New Roman"/>
      <w:lang w:val="en-US"/>
    </w:rPr>
  </w:style>
  <w:style w:type="paragraph" w:customStyle="1" w:styleId="10">
    <w:name w:val="Маркированный список1"/>
    <w:basedOn w:val="a"/>
    <w:next w:val="af8"/>
    <w:uiPriority w:val="99"/>
    <w:unhideWhenUsed/>
    <w:rsid w:val="00A87841"/>
    <w:pPr>
      <w:numPr>
        <w:numId w:val="48"/>
      </w:numPr>
      <w:tabs>
        <w:tab w:val="clear" w:pos="360"/>
        <w:tab w:val="num" w:pos="720"/>
      </w:tabs>
      <w:spacing w:after="20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210">
    <w:name w:val="Маркированный список 21"/>
    <w:basedOn w:val="a"/>
    <w:next w:val="2a"/>
    <w:uiPriority w:val="99"/>
    <w:unhideWhenUsed/>
    <w:rsid w:val="00A87841"/>
    <w:pPr>
      <w:numPr>
        <w:numId w:val="49"/>
      </w:numPr>
      <w:spacing w:after="200" w:line="276" w:lineRule="auto"/>
      <w:contextualSpacing/>
    </w:pPr>
    <w:rPr>
      <w:rFonts w:eastAsia="Times New Roman"/>
      <w:lang w:val="en-US"/>
    </w:rPr>
  </w:style>
  <w:style w:type="paragraph" w:customStyle="1" w:styleId="310">
    <w:name w:val="Маркированный список 31"/>
    <w:basedOn w:val="a"/>
    <w:next w:val="37"/>
    <w:uiPriority w:val="99"/>
    <w:unhideWhenUsed/>
    <w:rsid w:val="00A87841"/>
    <w:pPr>
      <w:numPr>
        <w:numId w:val="50"/>
      </w:numPr>
      <w:tabs>
        <w:tab w:val="clear" w:pos="1080"/>
        <w:tab w:val="num" w:pos="720"/>
      </w:tabs>
      <w:spacing w:after="20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1">
    <w:name w:val="Нумерованный список1"/>
    <w:basedOn w:val="a"/>
    <w:next w:val="af9"/>
    <w:uiPriority w:val="99"/>
    <w:unhideWhenUsed/>
    <w:rsid w:val="00A87841"/>
    <w:pPr>
      <w:numPr>
        <w:numId w:val="51"/>
      </w:numPr>
      <w:tabs>
        <w:tab w:val="clear" w:pos="360"/>
        <w:tab w:val="num" w:pos="720"/>
      </w:tabs>
      <w:spacing w:after="20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21">
    <w:name w:val="Нумерованный список 21"/>
    <w:basedOn w:val="a"/>
    <w:next w:val="2b"/>
    <w:uiPriority w:val="99"/>
    <w:unhideWhenUsed/>
    <w:rsid w:val="00A87841"/>
    <w:pPr>
      <w:numPr>
        <w:numId w:val="52"/>
      </w:numPr>
      <w:spacing w:after="200" w:line="276" w:lineRule="auto"/>
      <w:contextualSpacing/>
    </w:pPr>
    <w:rPr>
      <w:rFonts w:eastAsia="Times New Roman"/>
      <w:lang w:val="en-US"/>
    </w:rPr>
  </w:style>
  <w:style w:type="paragraph" w:customStyle="1" w:styleId="31">
    <w:name w:val="Нумерованный список 31"/>
    <w:basedOn w:val="a"/>
    <w:next w:val="38"/>
    <w:uiPriority w:val="99"/>
    <w:unhideWhenUsed/>
    <w:rsid w:val="00A87841"/>
    <w:pPr>
      <w:numPr>
        <w:numId w:val="53"/>
      </w:numPr>
      <w:tabs>
        <w:tab w:val="clear" w:pos="1080"/>
        <w:tab w:val="num" w:pos="720"/>
      </w:tabs>
      <w:spacing w:after="20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1d">
    <w:name w:val="Продолжение списка1"/>
    <w:basedOn w:val="a"/>
    <w:next w:val="afa"/>
    <w:uiPriority w:val="99"/>
    <w:unhideWhenUsed/>
    <w:rsid w:val="00A87841"/>
    <w:pPr>
      <w:spacing w:after="120" w:line="276" w:lineRule="auto"/>
      <w:ind w:left="360"/>
      <w:contextualSpacing/>
    </w:pPr>
    <w:rPr>
      <w:rFonts w:eastAsia="Times New Roman"/>
      <w:lang w:val="en-US"/>
    </w:rPr>
  </w:style>
  <w:style w:type="paragraph" w:customStyle="1" w:styleId="213">
    <w:name w:val="Продолжение списка 21"/>
    <w:basedOn w:val="a"/>
    <w:next w:val="2c"/>
    <w:uiPriority w:val="99"/>
    <w:unhideWhenUsed/>
    <w:rsid w:val="00A87841"/>
    <w:pPr>
      <w:spacing w:after="12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314">
    <w:name w:val="Продолжение списка 31"/>
    <w:basedOn w:val="a"/>
    <w:next w:val="39"/>
    <w:uiPriority w:val="99"/>
    <w:unhideWhenUsed/>
    <w:rsid w:val="00A87841"/>
    <w:pPr>
      <w:spacing w:after="120" w:line="276" w:lineRule="auto"/>
      <w:ind w:left="1080"/>
      <w:contextualSpacing/>
    </w:pPr>
    <w:rPr>
      <w:rFonts w:eastAsia="Times New Roman"/>
      <w:lang w:val="en-US"/>
    </w:rPr>
  </w:style>
  <w:style w:type="paragraph" w:customStyle="1" w:styleId="1e">
    <w:name w:val="Текст макроса1"/>
    <w:next w:val="afb"/>
    <w:link w:val="afc"/>
    <w:uiPriority w:val="99"/>
    <w:unhideWhenUsed/>
    <w:rsid w:val="00A8784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Times New Roman" w:hAnsi="Courier"/>
      <w:sz w:val="20"/>
      <w:szCs w:val="20"/>
    </w:rPr>
  </w:style>
  <w:style w:type="character" w:customStyle="1" w:styleId="afc">
    <w:name w:val="Текст макроса Знак"/>
    <w:basedOn w:val="a0"/>
    <w:link w:val="1e"/>
    <w:uiPriority w:val="99"/>
    <w:rsid w:val="00A87841"/>
    <w:rPr>
      <w:rFonts w:ascii="Courier" w:eastAsia="Times New Roman" w:hAnsi="Courier"/>
      <w:sz w:val="20"/>
      <w:szCs w:val="20"/>
    </w:rPr>
  </w:style>
  <w:style w:type="paragraph" w:customStyle="1" w:styleId="214">
    <w:name w:val="Цитата 21"/>
    <w:basedOn w:val="a"/>
    <w:next w:val="a"/>
    <w:uiPriority w:val="29"/>
    <w:qFormat/>
    <w:rsid w:val="00A87841"/>
    <w:pPr>
      <w:spacing w:after="200" w:line="276" w:lineRule="auto"/>
    </w:pPr>
    <w:rPr>
      <w:rFonts w:eastAsia="Times New Roman"/>
      <w:i/>
      <w:iCs/>
      <w:color w:val="000000"/>
      <w:lang w:val="en-US"/>
    </w:rPr>
  </w:style>
  <w:style w:type="character" w:customStyle="1" w:styleId="2d">
    <w:name w:val="Цитата 2 Знак"/>
    <w:basedOn w:val="a0"/>
    <w:link w:val="2e"/>
    <w:uiPriority w:val="29"/>
    <w:rsid w:val="00A87841"/>
    <w:rPr>
      <w:rFonts w:eastAsia="Times New Roman"/>
      <w:i/>
      <w:iCs/>
      <w:color w:val="000000"/>
    </w:rPr>
  </w:style>
  <w:style w:type="paragraph" w:customStyle="1" w:styleId="1f">
    <w:name w:val="Название объекта1"/>
    <w:basedOn w:val="a"/>
    <w:next w:val="a"/>
    <w:uiPriority w:val="35"/>
    <w:semiHidden/>
    <w:unhideWhenUsed/>
    <w:qFormat/>
    <w:rsid w:val="00A87841"/>
    <w:pPr>
      <w:spacing w:after="200" w:line="240" w:lineRule="auto"/>
    </w:pPr>
    <w:rPr>
      <w:rFonts w:eastAsia="Times New Roman"/>
      <w:b/>
      <w:bCs/>
      <w:color w:val="4F81BD"/>
      <w:sz w:val="18"/>
      <w:szCs w:val="18"/>
      <w:lang w:val="en-US"/>
    </w:rPr>
  </w:style>
  <w:style w:type="character" w:styleId="afd">
    <w:name w:val="Emphasis"/>
    <w:basedOn w:val="a0"/>
    <w:uiPriority w:val="20"/>
    <w:qFormat/>
    <w:rsid w:val="00A87841"/>
    <w:rPr>
      <w:i/>
      <w:iCs/>
    </w:rPr>
  </w:style>
  <w:style w:type="paragraph" w:customStyle="1" w:styleId="1f0">
    <w:name w:val="Выделенная цитата1"/>
    <w:basedOn w:val="a"/>
    <w:next w:val="a"/>
    <w:uiPriority w:val="30"/>
    <w:qFormat/>
    <w:rsid w:val="00A8784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4F81BD"/>
      <w:lang w:val="en-US"/>
    </w:rPr>
  </w:style>
  <w:style w:type="character" w:customStyle="1" w:styleId="afe">
    <w:name w:val="Выделенная цитата Знак"/>
    <w:basedOn w:val="a0"/>
    <w:link w:val="aff"/>
    <w:uiPriority w:val="30"/>
    <w:rsid w:val="00A87841"/>
    <w:rPr>
      <w:rFonts w:eastAsia="Times New Roman"/>
      <w:b/>
      <w:bCs/>
      <w:i/>
      <w:iCs/>
      <w:color w:val="4F81BD"/>
    </w:rPr>
  </w:style>
  <w:style w:type="character" w:customStyle="1" w:styleId="1f1">
    <w:name w:val="Слабое выделение1"/>
    <w:basedOn w:val="a0"/>
    <w:uiPriority w:val="19"/>
    <w:qFormat/>
    <w:rsid w:val="00A87841"/>
    <w:rPr>
      <w:i/>
      <w:iCs/>
      <w:color w:val="808080"/>
    </w:rPr>
  </w:style>
  <w:style w:type="character" w:customStyle="1" w:styleId="1f2">
    <w:name w:val="Сильное выделение1"/>
    <w:basedOn w:val="a0"/>
    <w:uiPriority w:val="21"/>
    <w:qFormat/>
    <w:rsid w:val="00A87841"/>
    <w:rPr>
      <w:b/>
      <w:bCs/>
      <w:i/>
      <w:iCs/>
      <w:color w:val="4F81BD"/>
    </w:rPr>
  </w:style>
  <w:style w:type="character" w:customStyle="1" w:styleId="1f3">
    <w:name w:val="Слабая ссылка1"/>
    <w:basedOn w:val="a0"/>
    <w:uiPriority w:val="31"/>
    <w:qFormat/>
    <w:rsid w:val="00A87841"/>
    <w:rPr>
      <w:smallCaps/>
      <w:color w:val="C0504D"/>
      <w:u w:val="single"/>
    </w:rPr>
  </w:style>
  <w:style w:type="character" w:customStyle="1" w:styleId="1f4">
    <w:name w:val="Сильная ссылка1"/>
    <w:basedOn w:val="a0"/>
    <w:uiPriority w:val="32"/>
    <w:qFormat/>
    <w:rsid w:val="00A87841"/>
    <w:rPr>
      <w:b/>
      <w:bCs/>
      <w:smallCaps/>
      <w:color w:val="C0504D"/>
      <w:spacing w:val="5"/>
      <w:u w:val="single"/>
    </w:rPr>
  </w:style>
  <w:style w:type="character" w:styleId="aff0">
    <w:name w:val="Book Title"/>
    <w:basedOn w:val="a0"/>
    <w:uiPriority w:val="33"/>
    <w:qFormat/>
    <w:rsid w:val="00A87841"/>
    <w:rPr>
      <w:b/>
      <w:bCs/>
      <w:smallCaps/>
      <w:spacing w:val="5"/>
    </w:rPr>
  </w:style>
  <w:style w:type="paragraph" w:customStyle="1" w:styleId="1f5">
    <w:name w:val="Заголовок оглавления1"/>
    <w:basedOn w:val="11"/>
    <w:next w:val="a"/>
    <w:uiPriority w:val="39"/>
    <w:semiHidden/>
    <w:unhideWhenUsed/>
    <w:qFormat/>
    <w:rsid w:val="00A8784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table" w:customStyle="1" w:styleId="93">
    <w:name w:val="Сетка таблицы9"/>
    <w:basedOn w:val="a1"/>
    <w:next w:val="ad"/>
    <w:uiPriority w:val="59"/>
    <w:rsid w:val="00A87841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6">
    <w:name w:val="Светлая заливка1"/>
    <w:basedOn w:val="a1"/>
    <w:next w:val="aff1"/>
    <w:uiPriority w:val="60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next w:val="-1"/>
    <w:uiPriority w:val="60"/>
    <w:rsid w:val="00A87841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A87841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1"/>
    <w:next w:val="-3"/>
    <w:uiPriority w:val="60"/>
    <w:rsid w:val="00A87841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1"/>
    <w:next w:val="-4"/>
    <w:uiPriority w:val="60"/>
    <w:rsid w:val="00A87841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1"/>
    <w:next w:val="-5"/>
    <w:uiPriority w:val="60"/>
    <w:rsid w:val="00A87841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1"/>
    <w:next w:val="-6"/>
    <w:uiPriority w:val="60"/>
    <w:rsid w:val="00A87841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7">
    <w:name w:val="Светлый список1"/>
    <w:basedOn w:val="a1"/>
    <w:next w:val="aff2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1"/>
    <w:next w:val="-10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1"/>
    <w:next w:val="-20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1"/>
    <w:next w:val="-30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1"/>
    <w:next w:val="-40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1"/>
    <w:next w:val="-50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1"/>
    <w:next w:val="-60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8">
    <w:name w:val="Светлая сетка1"/>
    <w:basedOn w:val="a1"/>
    <w:next w:val="aff3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1"/>
    <w:next w:val="-12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basedOn w:val="a1"/>
    <w:next w:val="-22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basedOn w:val="a1"/>
    <w:next w:val="-32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basedOn w:val="a1"/>
    <w:next w:val="-42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basedOn w:val="a1"/>
    <w:next w:val="-52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basedOn w:val="a1"/>
    <w:next w:val="-62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2">
    <w:name w:val="Средняя заливка 11"/>
    <w:basedOn w:val="a1"/>
    <w:next w:val="1f9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next w:val="1-1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1"/>
    <w:next w:val="1-2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1"/>
    <w:next w:val="1-3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1"/>
    <w:next w:val="1-4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1"/>
    <w:next w:val="1-5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1"/>
    <w:next w:val="1-6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5">
    <w:name w:val="Средняя заливка 21"/>
    <w:basedOn w:val="a1"/>
    <w:next w:val="2f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1"/>
    <w:next w:val="2-1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1"/>
    <w:next w:val="2-2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1"/>
    <w:next w:val="2-3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1"/>
    <w:next w:val="2-4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1"/>
    <w:next w:val="2-5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1"/>
    <w:next w:val="2-6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3">
    <w:name w:val="Средний список 11"/>
    <w:basedOn w:val="a1"/>
    <w:next w:val="1fa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1"/>
    <w:next w:val="1-10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1"/>
    <w:next w:val="1-20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1"/>
    <w:next w:val="1-30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1"/>
    <w:next w:val="1-40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1"/>
    <w:next w:val="1-50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1"/>
    <w:next w:val="1-60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6">
    <w:name w:val="Средний список 21"/>
    <w:basedOn w:val="a1"/>
    <w:next w:val="2f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1"/>
    <w:next w:val="2-1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1"/>
    <w:next w:val="2-2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1"/>
    <w:next w:val="2-3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1"/>
    <w:next w:val="2-4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1"/>
    <w:next w:val="2-5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1"/>
    <w:next w:val="2-6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4">
    <w:name w:val="Средняя сетка 11"/>
    <w:basedOn w:val="a1"/>
    <w:next w:val="1fb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1"/>
    <w:next w:val="1-12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1"/>
    <w:next w:val="1-22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1"/>
    <w:next w:val="1-32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1"/>
    <w:next w:val="1-42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1"/>
    <w:next w:val="1-52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1"/>
    <w:next w:val="1-62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7">
    <w:name w:val="Средняя сетка 21"/>
    <w:basedOn w:val="a1"/>
    <w:next w:val="2f1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1"/>
    <w:next w:val="2-12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1"/>
    <w:next w:val="2-22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1"/>
    <w:next w:val="2-32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1"/>
    <w:next w:val="2-42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1"/>
    <w:next w:val="2-52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1"/>
    <w:next w:val="2-62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5">
    <w:name w:val="Средняя сетка 31"/>
    <w:basedOn w:val="a1"/>
    <w:next w:val="3a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1"/>
    <w:next w:val="3-1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1"/>
    <w:next w:val="3-2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1"/>
    <w:next w:val="3-3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1"/>
    <w:next w:val="3-4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1"/>
    <w:next w:val="3-5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1"/>
    <w:next w:val="3-6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c">
    <w:name w:val="Темный список1"/>
    <w:basedOn w:val="a1"/>
    <w:next w:val="aff4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1"/>
    <w:next w:val="-13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1"/>
    <w:next w:val="-23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1"/>
    <w:next w:val="-33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1"/>
    <w:next w:val="-43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1"/>
    <w:next w:val="-53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1"/>
    <w:next w:val="-63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d">
    <w:name w:val="Цветная заливка1"/>
    <w:basedOn w:val="a1"/>
    <w:next w:val="aff5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1"/>
    <w:next w:val="-14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1"/>
    <w:next w:val="-24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1"/>
    <w:next w:val="-34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1"/>
    <w:next w:val="-44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1"/>
    <w:next w:val="-54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1"/>
    <w:next w:val="-64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e">
    <w:name w:val="Цветной список1"/>
    <w:basedOn w:val="a1"/>
    <w:next w:val="aff6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1"/>
    <w:next w:val="-15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1"/>
    <w:next w:val="-25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1"/>
    <w:next w:val="-35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1"/>
    <w:next w:val="-45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1"/>
    <w:next w:val="-55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1"/>
    <w:next w:val="-65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f">
    <w:name w:val="Цветная сетка1"/>
    <w:basedOn w:val="a1"/>
    <w:next w:val="aff7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1"/>
    <w:next w:val="-16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1"/>
    <w:next w:val="-26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1"/>
    <w:next w:val="-36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1"/>
    <w:next w:val="-46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1"/>
    <w:next w:val="-56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1"/>
    <w:next w:val="-66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A87841"/>
  </w:style>
  <w:style w:type="character" w:customStyle="1" w:styleId="316">
    <w:name w:val="Заголовок 3 Знак1"/>
    <w:basedOn w:val="a0"/>
    <w:link w:val="3"/>
    <w:uiPriority w:val="9"/>
    <w:semiHidden/>
    <w:rsid w:val="00A8784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511">
    <w:name w:val="Заголовок 5 Знак1"/>
    <w:basedOn w:val="a0"/>
    <w:link w:val="5"/>
    <w:uiPriority w:val="9"/>
    <w:semiHidden/>
    <w:rsid w:val="00A8784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11">
    <w:name w:val="Заголовок 6 Знак1"/>
    <w:basedOn w:val="a0"/>
    <w:link w:val="6"/>
    <w:uiPriority w:val="9"/>
    <w:semiHidden/>
    <w:rsid w:val="00A8784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11">
    <w:name w:val="Заголовок 7 Знак1"/>
    <w:basedOn w:val="a0"/>
    <w:link w:val="7"/>
    <w:uiPriority w:val="9"/>
    <w:semiHidden/>
    <w:rsid w:val="00A878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1">
    <w:name w:val="Заголовок 8 Знак1"/>
    <w:basedOn w:val="a0"/>
    <w:link w:val="8"/>
    <w:uiPriority w:val="9"/>
    <w:semiHidden/>
    <w:rsid w:val="00A878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link w:val="9"/>
    <w:uiPriority w:val="9"/>
    <w:semiHidden/>
    <w:rsid w:val="00A878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Subtitle"/>
    <w:basedOn w:val="a"/>
    <w:next w:val="a"/>
    <w:link w:val="af5"/>
    <w:uiPriority w:val="11"/>
    <w:qFormat/>
    <w:rsid w:val="00A87841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f0">
    <w:name w:val="Подзаголовок Знак1"/>
    <w:basedOn w:val="a0"/>
    <w:link w:val="af6"/>
    <w:uiPriority w:val="11"/>
    <w:rsid w:val="00A8784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27">
    <w:name w:val="Body Text 2"/>
    <w:basedOn w:val="a"/>
    <w:link w:val="218"/>
    <w:uiPriority w:val="99"/>
    <w:unhideWhenUsed/>
    <w:rsid w:val="00A87841"/>
    <w:pPr>
      <w:spacing w:after="120" w:line="480" w:lineRule="auto"/>
    </w:pPr>
  </w:style>
  <w:style w:type="character" w:customStyle="1" w:styleId="218">
    <w:name w:val="Основной текст 2 Знак1"/>
    <w:basedOn w:val="a0"/>
    <w:link w:val="27"/>
    <w:uiPriority w:val="99"/>
    <w:semiHidden/>
    <w:rsid w:val="00A87841"/>
  </w:style>
  <w:style w:type="paragraph" w:styleId="34">
    <w:name w:val="Body Text 3"/>
    <w:basedOn w:val="a"/>
    <w:link w:val="317"/>
    <w:uiPriority w:val="99"/>
    <w:unhideWhenUsed/>
    <w:rsid w:val="00A87841"/>
    <w:pPr>
      <w:spacing w:after="120"/>
    </w:pPr>
    <w:rPr>
      <w:sz w:val="16"/>
      <w:szCs w:val="16"/>
    </w:rPr>
  </w:style>
  <w:style w:type="character" w:customStyle="1" w:styleId="317">
    <w:name w:val="Основной текст 3 Знак1"/>
    <w:basedOn w:val="a0"/>
    <w:link w:val="34"/>
    <w:uiPriority w:val="99"/>
    <w:semiHidden/>
    <w:rsid w:val="00A87841"/>
    <w:rPr>
      <w:sz w:val="16"/>
      <w:szCs w:val="16"/>
    </w:rPr>
  </w:style>
  <w:style w:type="paragraph" w:styleId="af7">
    <w:name w:val="List"/>
    <w:basedOn w:val="a"/>
    <w:uiPriority w:val="99"/>
    <w:unhideWhenUsed/>
    <w:rsid w:val="00A87841"/>
    <w:pPr>
      <w:ind w:left="283" w:hanging="283"/>
      <w:contextualSpacing/>
    </w:pPr>
  </w:style>
  <w:style w:type="paragraph" w:styleId="29">
    <w:name w:val="List 2"/>
    <w:basedOn w:val="a"/>
    <w:uiPriority w:val="99"/>
    <w:unhideWhenUsed/>
    <w:rsid w:val="00A87841"/>
    <w:pPr>
      <w:ind w:left="566" w:hanging="283"/>
      <w:contextualSpacing/>
    </w:pPr>
  </w:style>
  <w:style w:type="paragraph" w:styleId="36">
    <w:name w:val="List 3"/>
    <w:basedOn w:val="a"/>
    <w:uiPriority w:val="99"/>
    <w:unhideWhenUsed/>
    <w:rsid w:val="00A87841"/>
    <w:pPr>
      <w:ind w:left="849" w:hanging="283"/>
      <w:contextualSpacing/>
    </w:pPr>
  </w:style>
  <w:style w:type="paragraph" w:styleId="af8">
    <w:name w:val="List Bullet"/>
    <w:basedOn w:val="a"/>
    <w:uiPriority w:val="99"/>
    <w:unhideWhenUsed/>
    <w:rsid w:val="00A87841"/>
    <w:pPr>
      <w:numPr>
        <w:numId w:val="42"/>
      </w:numPr>
      <w:contextualSpacing/>
    </w:pPr>
  </w:style>
  <w:style w:type="paragraph" w:styleId="2a">
    <w:name w:val="List Bullet 2"/>
    <w:basedOn w:val="a"/>
    <w:uiPriority w:val="99"/>
    <w:unhideWhenUsed/>
    <w:rsid w:val="00A87841"/>
    <w:pPr>
      <w:numPr>
        <w:numId w:val="43"/>
      </w:numPr>
      <w:contextualSpacing/>
    </w:pPr>
  </w:style>
  <w:style w:type="paragraph" w:styleId="37">
    <w:name w:val="List Bullet 3"/>
    <w:basedOn w:val="a"/>
    <w:uiPriority w:val="99"/>
    <w:unhideWhenUsed/>
    <w:rsid w:val="00A87841"/>
    <w:pPr>
      <w:numPr>
        <w:numId w:val="44"/>
      </w:numPr>
      <w:contextualSpacing/>
    </w:pPr>
  </w:style>
  <w:style w:type="paragraph" w:styleId="af9">
    <w:name w:val="List Number"/>
    <w:basedOn w:val="a"/>
    <w:uiPriority w:val="99"/>
    <w:unhideWhenUsed/>
    <w:rsid w:val="00A87841"/>
    <w:pPr>
      <w:numPr>
        <w:numId w:val="45"/>
      </w:numPr>
      <w:contextualSpacing/>
    </w:pPr>
  </w:style>
  <w:style w:type="paragraph" w:styleId="2b">
    <w:name w:val="List Number 2"/>
    <w:basedOn w:val="a"/>
    <w:uiPriority w:val="99"/>
    <w:unhideWhenUsed/>
    <w:rsid w:val="00A87841"/>
    <w:pPr>
      <w:numPr>
        <w:numId w:val="46"/>
      </w:numPr>
      <w:contextualSpacing/>
    </w:pPr>
  </w:style>
  <w:style w:type="paragraph" w:styleId="38">
    <w:name w:val="List Number 3"/>
    <w:basedOn w:val="a"/>
    <w:uiPriority w:val="99"/>
    <w:unhideWhenUsed/>
    <w:rsid w:val="00A87841"/>
    <w:pPr>
      <w:numPr>
        <w:numId w:val="47"/>
      </w:numPr>
      <w:contextualSpacing/>
    </w:pPr>
  </w:style>
  <w:style w:type="paragraph" w:styleId="afa">
    <w:name w:val="List Continue"/>
    <w:basedOn w:val="a"/>
    <w:uiPriority w:val="99"/>
    <w:unhideWhenUsed/>
    <w:rsid w:val="00A87841"/>
    <w:pPr>
      <w:spacing w:after="120"/>
      <w:ind w:left="283"/>
      <w:contextualSpacing/>
    </w:pPr>
  </w:style>
  <w:style w:type="paragraph" w:styleId="2c">
    <w:name w:val="List Continue 2"/>
    <w:basedOn w:val="a"/>
    <w:uiPriority w:val="99"/>
    <w:unhideWhenUsed/>
    <w:rsid w:val="00A87841"/>
    <w:pPr>
      <w:spacing w:after="120"/>
      <w:ind w:left="566"/>
      <w:contextualSpacing/>
    </w:pPr>
  </w:style>
  <w:style w:type="paragraph" w:styleId="39">
    <w:name w:val="List Continue 3"/>
    <w:basedOn w:val="a"/>
    <w:uiPriority w:val="99"/>
    <w:unhideWhenUsed/>
    <w:rsid w:val="00A87841"/>
    <w:pPr>
      <w:spacing w:after="120"/>
      <w:ind w:left="849"/>
      <w:contextualSpacing/>
    </w:pPr>
  </w:style>
  <w:style w:type="paragraph" w:styleId="afb">
    <w:name w:val="macro"/>
    <w:link w:val="1ff1"/>
    <w:uiPriority w:val="99"/>
    <w:unhideWhenUsed/>
    <w:rsid w:val="00A878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1ff1">
    <w:name w:val="Текст макроса Знак1"/>
    <w:basedOn w:val="a0"/>
    <w:link w:val="afb"/>
    <w:uiPriority w:val="99"/>
    <w:semiHidden/>
    <w:rsid w:val="00A87841"/>
    <w:rPr>
      <w:rFonts w:ascii="Consolas" w:hAnsi="Consolas" w:cs="Consolas"/>
      <w:sz w:val="20"/>
      <w:szCs w:val="20"/>
    </w:rPr>
  </w:style>
  <w:style w:type="paragraph" w:styleId="2e">
    <w:name w:val="Quote"/>
    <w:basedOn w:val="a"/>
    <w:next w:val="a"/>
    <w:link w:val="2d"/>
    <w:uiPriority w:val="29"/>
    <w:qFormat/>
    <w:rsid w:val="00A87841"/>
    <w:rPr>
      <w:rFonts w:eastAsia="Times New Roman"/>
      <w:i/>
      <w:iCs/>
      <w:color w:val="000000"/>
    </w:rPr>
  </w:style>
  <w:style w:type="character" w:customStyle="1" w:styleId="219">
    <w:name w:val="Цитата 2 Знак1"/>
    <w:basedOn w:val="a0"/>
    <w:link w:val="2e"/>
    <w:uiPriority w:val="29"/>
    <w:rsid w:val="00A87841"/>
    <w:rPr>
      <w:i/>
      <w:iCs/>
      <w:color w:val="000000" w:themeColor="text1"/>
    </w:rPr>
  </w:style>
  <w:style w:type="paragraph" w:styleId="aff">
    <w:name w:val="Intense Quote"/>
    <w:basedOn w:val="a"/>
    <w:next w:val="a"/>
    <w:link w:val="afe"/>
    <w:uiPriority w:val="30"/>
    <w:qFormat/>
    <w:rsid w:val="00A87841"/>
    <w:pPr>
      <w:pBdr>
        <w:bottom w:val="single" w:sz="4" w:space="4" w:color="4472C4" w:themeColor="accent1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1ff2">
    <w:name w:val="Выделенная цитата Знак1"/>
    <w:basedOn w:val="a0"/>
    <w:link w:val="aff"/>
    <w:uiPriority w:val="30"/>
    <w:rsid w:val="00A87841"/>
    <w:rPr>
      <w:b/>
      <w:bCs/>
      <w:i/>
      <w:iCs/>
      <w:color w:val="4472C4" w:themeColor="accent1"/>
    </w:rPr>
  </w:style>
  <w:style w:type="character" w:styleId="aff8">
    <w:name w:val="Subtle Emphasis"/>
    <w:basedOn w:val="a0"/>
    <w:uiPriority w:val="19"/>
    <w:qFormat/>
    <w:rsid w:val="00A87841"/>
    <w:rPr>
      <w:i/>
      <w:iCs/>
      <w:color w:val="808080" w:themeColor="text1" w:themeTint="7F"/>
    </w:rPr>
  </w:style>
  <w:style w:type="character" w:styleId="aff9">
    <w:name w:val="Intense Emphasis"/>
    <w:basedOn w:val="a0"/>
    <w:uiPriority w:val="21"/>
    <w:qFormat/>
    <w:rsid w:val="00A87841"/>
    <w:rPr>
      <w:b/>
      <w:bCs/>
      <w:i/>
      <w:iCs/>
      <w:color w:val="4472C4" w:themeColor="accent1"/>
    </w:rPr>
  </w:style>
  <w:style w:type="character" w:styleId="affa">
    <w:name w:val="Subtle Reference"/>
    <w:basedOn w:val="a0"/>
    <w:uiPriority w:val="31"/>
    <w:qFormat/>
    <w:rsid w:val="00A87841"/>
    <w:rPr>
      <w:smallCaps/>
      <w:color w:val="ED7D31" w:themeColor="accent2"/>
      <w:u w:val="single"/>
    </w:rPr>
  </w:style>
  <w:style w:type="character" w:styleId="affb">
    <w:name w:val="Intense Reference"/>
    <w:basedOn w:val="a0"/>
    <w:uiPriority w:val="32"/>
    <w:qFormat/>
    <w:rsid w:val="00A87841"/>
    <w:rPr>
      <w:b/>
      <w:bCs/>
      <w:smallCaps/>
      <w:color w:val="ED7D31" w:themeColor="accent2"/>
      <w:spacing w:val="5"/>
      <w:u w:val="single"/>
    </w:rPr>
  </w:style>
  <w:style w:type="table" w:styleId="aff1">
    <w:name w:val="Light Shading"/>
    <w:basedOn w:val="a1"/>
    <w:uiPriority w:val="60"/>
    <w:rsid w:val="00A8784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A8784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">
    <w:name w:val="Light Shading Accent 2"/>
    <w:basedOn w:val="a1"/>
    <w:uiPriority w:val="60"/>
    <w:rsid w:val="00A8784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1"/>
    <w:uiPriority w:val="60"/>
    <w:rsid w:val="00A8784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1"/>
    <w:uiPriority w:val="60"/>
    <w:rsid w:val="00A8784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1"/>
    <w:uiPriority w:val="60"/>
    <w:rsid w:val="00A8784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6">
    <w:name w:val="Light Shading Accent 6"/>
    <w:basedOn w:val="a1"/>
    <w:uiPriority w:val="60"/>
    <w:rsid w:val="00A8784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2">
    <w:name w:val="Light List"/>
    <w:basedOn w:val="a1"/>
    <w:uiPriority w:val="61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20">
    <w:name w:val="Light List Accent 2"/>
    <w:basedOn w:val="a1"/>
    <w:uiPriority w:val="61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1"/>
    <w:uiPriority w:val="61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1"/>
    <w:uiPriority w:val="61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1"/>
    <w:uiPriority w:val="61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60">
    <w:name w:val="Light List Accent 6"/>
    <w:basedOn w:val="a1"/>
    <w:uiPriority w:val="61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3">
    <w:name w:val="Light Grid"/>
    <w:basedOn w:val="a1"/>
    <w:uiPriority w:val="62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1"/>
    <w:uiPriority w:val="62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-22">
    <w:name w:val="Light Grid Accent 2"/>
    <w:basedOn w:val="a1"/>
    <w:uiPriority w:val="62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2">
    <w:name w:val="Light Grid Accent 3"/>
    <w:basedOn w:val="a1"/>
    <w:uiPriority w:val="62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2">
    <w:name w:val="Light Grid Accent 4"/>
    <w:basedOn w:val="a1"/>
    <w:uiPriority w:val="62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2">
    <w:name w:val="Light Grid Accent 5"/>
    <w:basedOn w:val="a1"/>
    <w:uiPriority w:val="62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-62">
    <w:name w:val="Light Grid Accent 6"/>
    <w:basedOn w:val="a1"/>
    <w:uiPriority w:val="62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f9">
    <w:name w:val="Medium Shading 1"/>
    <w:basedOn w:val="a1"/>
    <w:uiPriority w:val="63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1"/>
    <w:uiPriority w:val="64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a">
    <w:name w:val="Medium List 1"/>
    <w:basedOn w:val="a1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1-20">
    <w:name w:val="Medium List 1 Accent 2"/>
    <w:basedOn w:val="a1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1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1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1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1-60">
    <w:name w:val="Medium List 1 Accent 6"/>
    <w:basedOn w:val="a1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0">
    <w:name w:val="Medium List 2"/>
    <w:basedOn w:val="a1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b">
    <w:name w:val="Medium Grid 1"/>
    <w:basedOn w:val="a1"/>
    <w:uiPriority w:val="67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1"/>
    <w:uiPriority w:val="67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-22">
    <w:name w:val="Medium Grid 1 Accent 2"/>
    <w:basedOn w:val="a1"/>
    <w:uiPriority w:val="67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2">
    <w:name w:val="Medium Grid 1 Accent 3"/>
    <w:basedOn w:val="a1"/>
    <w:uiPriority w:val="67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2">
    <w:name w:val="Medium Grid 1 Accent 4"/>
    <w:basedOn w:val="a1"/>
    <w:uiPriority w:val="67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2">
    <w:name w:val="Medium Grid 1 Accent 5"/>
    <w:basedOn w:val="a1"/>
    <w:uiPriority w:val="67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-62">
    <w:name w:val="Medium Grid 1 Accent 6"/>
    <w:basedOn w:val="a1"/>
    <w:uiPriority w:val="67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1">
    <w:name w:val="Medium Grid 2"/>
    <w:basedOn w:val="a1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1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1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1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1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1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1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1"/>
    <w:uiPriority w:val="69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3-2">
    <w:name w:val="Medium Grid 3 Accent 2"/>
    <w:basedOn w:val="a1"/>
    <w:uiPriority w:val="69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1"/>
    <w:uiPriority w:val="69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1"/>
    <w:uiPriority w:val="69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1"/>
    <w:uiPriority w:val="69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3-6">
    <w:name w:val="Medium Grid 3 Accent 6"/>
    <w:basedOn w:val="a1"/>
    <w:uiPriority w:val="69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4">
    <w:name w:val="Dark List"/>
    <w:basedOn w:val="a1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1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-23">
    <w:name w:val="Dark List Accent 2"/>
    <w:basedOn w:val="a1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3">
    <w:name w:val="Dark List Accent 3"/>
    <w:basedOn w:val="a1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1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1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-63">
    <w:name w:val="Dark List Accent 6"/>
    <w:basedOn w:val="a1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5">
    <w:name w:val="Colorful Shading"/>
    <w:basedOn w:val="a1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1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1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1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1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1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1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1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1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5">
    <w:name w:val="Colorful List Accent 2"/>
    <w:basedOn w:val="a1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5">
    <w:name w:val="Colorful List Accent 3"/>
    <w:basedOn w:val="a1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5">
    <w:name w:val="Colorful List Accent 4"/>
    <w:basedOn w:val="a1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5">
    <w:name w:val="Colorful List Accent 5"/>
    <w:basedOn w:val="a1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5">
    <w:name w:val="Colorful List Accent 6"/>
    <w:basedOn w:val="a1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7">
    <w:name w:val="Colorful Grid"/>
    <w:basedOn w:val="a1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1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-26">
    <w:name w:val="Colorful Grid Accent 2"/>
    <w:basedOn w:val="a1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1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6">
    <w:name w:val="Colorful Grid Accent 4"/>
    <w:basedOn w:val="a1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6">
    <w:name w:val="Colorful Grid Accent 5"/>
    <w:basedOn w:val="a1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-66">
    <w:name w:val="Colorful Grid Accent 6"/>
    <w:basedOn w:val="a1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numbering" w:customStyle="1" w:styleId="100">
    <w:name w:val="Нет списка10"/>
    <w:next w:val="a2"/>
    <w:uiPriority w:val="99"/>
    <w:semiHidden/>
    <w:unhideWhenUsed/>
    <w:rsid w:val="00476239"/>
  </w:style>
  <w:style w:type="paragraph" w:customStyle="1" w:styleId="2f2">
    <w:name w:val="Название объекта2"/>
    <w:basedOn w:val="a"/>
    <w:next w:val="a"/>
    <w:uiPriority w:val="35"/>
    <w:semiHidden/>
    <w:unhideWhenUsed/>
    <w:qFormat/>
    <w:rsid w:val="00476239"/>
    <w:pPr>
      <w:spacing w:after="200" w:line="240" w:lineRule="auto"/>
    </w:pPr>
    <w:rPr>
      <w:rFonts w:eastAsia="Times New Roman"/>
      <w:b/>
      <w:bCs/>
      <w:color w:val="4F81BD"/>
      <w:sz w:val="18"/>
      <w:szCs w:val="18"/>
      <w:lang w:val="en-US"/>
    </w:rPr>
  </w:style>
  <w:style w:type="paragraph" w:customStyle="1" w:styleId="2f3">
    <w:name w:val="Заголовок оглавления2"/>
    <w:basedOn w:val="11"/>
    <w:next w:val="a"/>
    <w:uiPriority w:val="39"/>
    <w:semiHidden/>
    <w:unhideWhenUsed/>
    <w:qFormat/>
    <w:rsid w:val="0047623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table" w:customStyle="1" w:styleId="101">
    <w:name w:val="Сетка таблицы10"/>
    <w:basedOn w:val="a1"/>
    <w:next w:val="ad"/>
    <w:uiPriority w:val="59"/>
    <w:rsid w:val="00476239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ветлая заливка2"/>
    <w:basedOn w:val="a1"/>
    <w:next w:val="aff1"/>
    <w:uiPriority w:val="60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0">
    <w:name w:val="Светлая заливка - Акцент 12"/>
    <w:basedOn w:val="a1"/>
    <w:next w:val="-1"/>
    <w:uiPriority w:val="60"/>
    <w:rsid w:val="00476239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0">
    <w:name w:val="Светлая заливка - Акцент 22"/>
    <w:basedOn w:val="a1"/>
    <w:next w:val="-2"/>
    <w:uiPriority w:val="60"/>
    <w:rsid w:val="00476239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0">
    <w:name w:val="Светлая заливка - Акцент 32"/>
    <w:basedOn w:val="a1"/>
    <w:next w:val="-3"/>
    <w:uiPriority w:val="60"/>
    <w:rsid w:val="00476239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20">
    <w:name w:val="Светлая заливка - Акцент 42"/>
    <w:basedOn w:val="a1"/>
    <w:next w:val="-4"/>
    <w:uiPriority w:val="60"/>
    <w:rsid w:val="00476239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20">
    <w:name w:val="Светлая заливка - Акцент 52"/>
    <w:basedOn w:val="a1"/>
    <w:next w:val="-5"/>
    <w:uiPriority w:val="60"/>
    <w:rsid w:val="00476239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20">
    <w:name w:val="Светлая заливка - Акцент 62"/>
    <w:basedOn w:val="a1"/>
    <w:next w:val="-6"/>
    <w:uiPriority w:val="60"/>
    <w:rsid w:val="00476239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2f5">
    <w:name w:val="Светлый список2"/>
    <w:basedOn w:val="a1"/>
    <w:next w:val="aff2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1">
    <w:name w:val="Светлый список - Акцент 12"/>
    <w:basedOn w:val="a1"/>
    <w:next w:val="-10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21">
    <w:name w:val="Светлый список - Акцент 22"/>
    <w:basedOn w:val="a1"/>
    <w:next w:val="-20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21">
    <w:name w:val="Светлый список - Акцент 32"/>
    <w:basedOn w:val="a1"/>
    <w:next w:val="-30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21">
    <w:name w:val="Светлый список - Акцент 42"/>
    <w:basedOn w:val="a1"/>
    <w:next w:val="-40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21">
    <w:name w:val="Светлый список - Акцент 52"/>
    <w:basedOn w:val="a1"/>
    <w:next w:val="-50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21">
    <w:name w:val="Светлый список - Акцент 62"/>
    <w:basedOn w:val="a1"/>
    <w:next w:val="-60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2f6">
    <w:name w:val="Светлая сетка2"/>
    <w:basedOn w:val="a1"/>
    <w:next w:val="aff3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22">
    <w:name w:val="Светлая сетка - Акцент 12"/>
    <w:basedOn w:val="a1"/>
    <w:next w:val="-12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22">
    <w:name w:val="Светлая сетка - Акцент 22"/>
    <w:basedOn w:val="a1"/>
    <w:next w:val="-22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22">
    <w:name w:val="Светлая сетка - Акцент 32"/>
    <w:basedOn w:val="a1"/>
    <w:next w:val="-32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22">
    <w:name w:val="Светлая сетка - Акцент 42"/>
    <w:basedOn w:val="a1"/>
    <w:next w:val="-42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22">
    <w:name w:val="Светлая сетка - Акцент 52"/>
    <w:basedOn w:val="a1"/>
    <w:next w:val="-52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22">
    <w:name w:val="Светлая сетка - Акцент 62"/>
    <w:basedOn w:val="a1"/>
    <w:next w:val="-62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22">
    <w:name w:val="Средняя заливка 12"/>
    <w:basedOn w:val="a1"/>
    <w:next w:val="1f9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20">
    <w:name w:val="Средняя заливка 1 - Акцент 12"/>
    <w:basedOn w:val="a1"/>
    <w:next w:val="1-1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20">
    <w:name w:val="Средняя заливка 1 - Акцент 22"/>
    <w:basedOn w:val="a1"/>
    <w:next w:val="1-2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20">
    <w:name w:val="Средняя заливка 1 - Акцент 32"/>
    <w:basedOn w:val="a1"/>
    <w:next w:val="1-3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20">
    <w:name w:val="Средняя заливка 1 - Акцент 42"/>
    <w:basedOn w:val="a1"/>
    <w:next w:val="1-4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20">
    <w:name w:val="Средняя заливка 1 - Акцент 52"/>
    <w:basedOn w:val="a1"/>
    <w:next w:val="1-5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20">
    <w:name w:val="Средняя заливка 1 - Акцент 62"/>
    <w:basedOn w:val="a1"/>
    <w:next w:val="1-6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0">
    <w:name w:val="Средняя заливка 22"/>
    <w:basedOn w:val="a1"/>
    <w:next w:val="2f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0">
    <w:name w:val="Средняя заливка 2 - Акцент 12"/>
    <w:basedOn w:val="a1"/>
    <w:next w:val="2-1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20">
    <w:name w:val="Средняя заливка 2 - Акцент 22"/>
    <w:basedOn w:val="a1"/>
    <w:next w:val="2-2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20">
    <w:name w:val="Средняя заливка 2 - Акцент 32"/>
    <w:basedOn w:val="a1"/>
    <w:next w:val="2-3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20">
    <w:name w:val="Средняя заливка 2 - Акцент 42"/>
    <w:basedOn w:val="a1"/>
    <w:next w:val="2-4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20">
    <w:name w:val="Средняя заливка 2 - Акцент 52"/>
    <w:basedOn w:val="a1"/>
    <w:next w:val="2-5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20">
    <w:name w:val="Средняя заливка 2 - Акцент 62"/>
    <w:basedOn w:val="a1"/>
    <w:next w:val="2-6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3">
    <w:name w:val="Средний список 12"/>
    <w:basedOn w:val="a1"/>
    <w:next w:val="1fa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21">
    <w:name w:val="Средний список 1 - Акцент 12"/>
    <w:basedOn w:val="a1"/>
    <w:next w:val="1-10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21">
    <w:name w:val="Средний список 1 - Акцент 22"/>
    <w:basedOn w:val="a1"/>
    <w:next w:val="1-20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21">
    <w:name w:val="Средний список 1 - Акцент 32"/>
    <w:basedOn w:val="a1"/>
    <w:next w:val="1-30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21">
    <w:name w:val="Средний список 1 - Акцент 42"/>
    <w:basedOn w:val="a1"/>
    <w:next w:val="1-40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21">
    <w:name w:val="Средний список 1 - Акцент 52"/>
    <w:basedOn w:val="a1"/>
    <w:next w:val="1-50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21">
    <w:name w:val="Средний список 1 - Акцент 62"/>
    <w:basedOn w:val="a1"/>
    <w:next w:val="1-60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21">
    <w:name w:val="Средний список 22"/>
    <w:basedOn w:val="a1"/>
    <w:next w:val="2f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21">
    <w:name w:val="Средний список 2 - Акцент 12"/>
    <w:basedOn w:val="a1"/>
    <w:next w:val="2-1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21">
    <w:name w:val="Средний список 2 - Акцент 22"/>
    <w:basedOn w:val="a1"/>
    <w:next w:val="2-2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21">
    <w:name w:val="Средний список 2 - Акцент 32"/>
    <w:basedOn w:val="a1"/>
    <w:next w:val="2-3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21">
    <w:name w:val="Средний список 2 - Акцент 42"/>
    <w:basedOn w:val="a1"/>
    <w:next w:val="2-4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21">
    <w:name w:val="Средний список 2 - Акцент 52"/>
    <w:basedOn w:val="a1"/>
    <w:next w:val="2-5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21">
    <w:name w:val="Средний список 2 - Акцент 62"/>
    <w:basedOn w:val="a1"/>
    <w:next w:val="2-6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4">
    <w:name w:val="Средняя сетка 12"/>
    <w:basedOn w:val="a1"/>
    <w:next w:val="1fb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22">
    <w:name w:val="Средняя сетка 1 - Акцент 12"/>
    <w:basedOn w:val="a1"/>
    <w:next w:val="1-12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22">
    <w:name w:val="Средняя сетка 1 - Акцент 22"/>
    <w:basedOn w:val="a1"/>
    <w:next w:val="1-22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22">
    <w:name w:val="Средняя сетка 1 - Акцент 32"/>
    <w:basedOn w:val="a1"/>
    <w:next w:val="1-32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22">
    <w:name w:val="Средняя сетка 1 - Акцент 42"/>
    <w:basedOn w:val="a1"/>
    <w:next w:val="1-42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22">
    <w:name w:val="Средняя сетка 1 - Акцент 52"/>
    <w:basedOn w:val="a1"/>
    <w:next w:val="1-52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22">
    <w:name w:val="Средняя сетка 1 - Акцент 62"/>
    <w:basedOn w:val="a1"/>
    <w:next w:val="1-62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22">
    <w:name w:val="Средняя сетка 22"/>
    <w:basedOn w:val="a1"/>
    <w:next w:val="2f1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22">
    <w:name w:val="Средняя сетка 2 - Акцент 12"/>
    <w:basedOn w:val="a1"/>
    <w:next w:val="2-12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22">
    <w:name w:val="Средняя сетка 2 - Акцент 22"/>
    <w:basedOn w:val="a1"/>
    <w:next w:val="2-22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22">
    <w:name w:val="Средняя сетка 2 - Акцент 32"/>
    <w:basedOn w:val="a1"/>
    <w:next w:val="2-32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22">
    <w:name w:val="Средняя сетка 2 - Акцент 42"/>
    <w:basedOn w:val="a1"/>
    <w:next w:val="2-42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22">
    <w:name w:val="Средняя сетка 2 - Акцент 52"/>
    <w:basedOn w:val="a1"/>
    <w:next w:val="2-52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22">
    <w:name w:val="Средняя сетка 2 - Акцент 62"/>
    <w:basedOn w:val="a1"/>
    <w:next w:val="2-62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20">
    <w:name w:val="Средняя сетка 32"/>
    <w:basedOn w:val="a1"/>
    <w:next w:val="3a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2">
    <w:name w:val="Средняя сетка 3 - Акцент 12"/>
    <w:basedOn w:val="a1"/>
    <w:next w:val="3-1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2">
    <w:name w:val="Средняя сетка 3 - Акцент 22"/>
    <w:basedOn w:val="a1"/>
    <w:next w:val="3-2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2">
    <w:name w:val="Средняя сетка 3 - Акцент 32"/>
    <w:basedOn w:val="a1"/>
    <w:next w:val="3-3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2">
    <w:name w:val="Средняя сетка 3 - Акцент 42"/>
    <w:basedOn w:val="a1"/>
    <w:next w:val="3-4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2">
    <w:name w:val="Средняя сетка 3 - Акцент 52"/>
    <w:basedOn w:val="a1"/>
    <w:next w:val="3-5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2">
    <w:name w:val="Средняя сетка 3 - Акцент 62"/>
    <w:basedOn w:val="a1"/>
    <w:next w:val="3-6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2f7">
    <w:name w:val="Темный список2"/>
    <w:basedOn w:val="a1"/>
    <w:next w:val="aff4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23">
    <w:name w:val="Темный список - Акцент 12"/>
    <w:basedOn w:val="a1"/>
    <w:next w:val="-13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23">
    <w:name w:val="Темный список - Акцент 22"/>
    <w:basedOn w:val="a1"/>
    <w:next w:val="-23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23">
    <w:name w:val="Темный список - Акцент 32"/>
    <w:basedOn w:val="a1"/>
    <w:next w:val="-33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23">
    <w:name w:val="Темный список - Акцент 42"/>
    <w:basedOn w:val="a1"/>
    <w:next w:val="-43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23">
    <w:name w:val="Темный список - Акцент 52"/>
    <w:basedOn w:val="a1"/>
    <w:next w:val="-53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23">
    <w:name w:val="Темный список - Акцент 62"/>
    <w:basedOn w:val="a1"/>
    <w:next w:val="-63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2f8">
    <w:name w:val="Цветная заливка2"/>
    <w:basedOn w:val="a1"/>
    <w:next w:val="aff5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24">
    <w:name w:val="Цветная заливка - Акцент 12"/>
    <w:basedOn w:val="a1"/>
    <w:next w:val="-14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24">
    <w:name w:val="Цветная заливка - Акцент 22"/>
    <w:basedOn w:val="a1"/>
    <w:next w:val="-24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24">
    <w:name w:val="Цветная заливка - Акцент 32"/>
    <w:basedOn w:val="a1"/>
    <w:next w:val="-34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4">
    <w:name w:val="Цветная заливка - Акцент 42"/>
    <w:basedOn w:val="a1"/>
    <w:next w:val="-44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24">
    <w:name w:val="Цветная заливка - Акцент 52"/>
    <w:basedOn w:val="a1"/>
    <w:next w:val="-54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24">
    <w:name w:val="Цветная заливка - Акцент 62"/>
    <w:basedOn w:val="a1"/>
    <w:next w:val="-64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f9">
    <w:name w:val="Цветной список2"/>
    <w:basedOn w:val="a1"/>
    <w:next w:val="aff6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25">
    <w:name w:val="Цветной список - Акцент 12"/>
    <w:basedOn w:val="a1"/>
    <w:next w:val="-15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25">
    <w:name w:val="Цветной список - Акцент 22"/>
    <w:basedOn w:val="a1"/>
    <w:next w:val="-25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25">
    <w:name w:val="Цветной список - Акцент 32"/>
    <w:basedOn w:val="a1"/>
    <w:next w:val="-35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25">
    <w:name w:val="Цветной список - Акцент 42"/>
    <w:basedOn w:val="a1"/>
    <w:next w:val="-45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25">
    <w:name w:val="Цветной список - Акцент 52"/>
    <w:basedOn w:val="a1"/>
    <w:next w:val="-55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25">
    <w:name w:val="Цветной список - Акцент 62"/>
    <w:basedOn w:val="a1"/>
    <w:next w:val="-65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2fa">
    <w:name w:val="Цветная сетка2"/>
    <w:basedOn w:val="a1"/>
    <w:next w:val="aff7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26">
    <w:name w:val="Цветная сетка - Акцент 12"/>
    <w:basedOn w:val="a1"/>
    <w:next w:val="-16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26">
    <w:name w:val="Цветная сетка - Акцент 22"/>
    <w:basedOn w:val="a1"/>
    <w:next w:val="-26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26">
    <w:name w:val="Цветная сетка - Акцент 32"/>
    <w:basedOn w:val="a1"/>
    <w:next w:val="-36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6">
    <w:name w:val="Цветная сетка - Акцент 42"/>
    <w:basedOn w:val="a1"/>
    <w:next w:val="-46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26">
    <w:name w:val="Цветная сетка - Акцент 52"/>
    <w:basedOn w:val="a1"/>
    <w:next w:val="-56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26">
    <w:name w:val="Цветная сетка - Акцент 62"/>
    <w:basedOn w:val="a1"/>
    <w:next w:val="-66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30">
    <w:name w:val="Нет списка13"/>
    <w:next w:val="a2"/>
    <w:uiPriority w:val="99"/>
    <w:semiHidden/>
    <w:unhideWhenUsed/>
    <w:rsid w:val="00476239"/>
  </w:style>
  <w:style w:type="numbering" w:customStyle="1" w:styleId="140">
    <w:name w:val="Нет списка14"/>
    <w:next w:val="a2"/>
    <w:uiPriority w:val="99"/>
    <w:semiHidden/>
    <w:unhideWhenUsed/>
    <w:rsid w:val="004538F3"/>
  </w:style>
  <w:style w:type="paragraph" w:customStyle="1" w:styleId="3b">
    <w:name w:val="Название объекта3"/>
    <w:basedOn w:val="a"/>
    <w:next w:val="a"/>
    <w:uiPriority w:val="35"/>
    <w:semiHidden/>
    <w:unhideWhenUsed/>
    <w:qFormat/>
    <w:rsid w:val="004538F3"/>
    <w:pPr>
      <w:spacing w:after="200" w:line="240" w:lineRule="auto"/>
    </w:pPr>
    <w:rPr>
      <w:rFonts w:eastAsia="Times New Roman"/>
      <w:b/>
      <w:bCs/>
      <w:color w:val="4F81BD"/>
      <w:sz w:val="18"/>
      <w:szCs w:val="18"/>
      <w:lang w:val="en-US"/>
    </w:rPr>
  </w:style>
  <w:style w:type="paragraph" w:customStyle="1" w:styleId="3c">
    <w:name w:val="Заголовок оглавления3"/>
    <w:basedOn w:val="11"/>
    <w:next w:val="a"/>
    <w:uiPriority w:val="39"/>
    <w:semiHidden/>
    <w:unhideWhenUsed/>
    <w:qFormat/>
    <w:rsid w:val="004538F3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table" w:customStyle="1" w:styleId="131">
    <w:name w:val="Сетка таблицы13"/>
    <w:basedOn w:val="a1"/>
    <w:next w:val="ad"/>
    <w:uiPriority w:val="59"/>
    <w:rsid w:val="004538F3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ветлая заливка3"/>
    <w:basedOn w:val="a1"/>
    <w:next w:val="aff1"/>
    <w:uiPriority w:val="60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0">
    <w:name w:val="Светлая заливка - Акцент 13"/>
    <w:basedOn w:val="a1"/>
    <w:next w:val="-1"/>
    <w:uiPriority w:val="60"/>
    <w:rsid w:val="004538F3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0">
    <w:name w:val="Светлая заливка - Акцент 23"/>
    <w:basedOn w:val="a1"/>
    <w:next w:val="-2"/>
    <w:uiPriority w:val="60"/>
    <w:rsid w:val="004538F3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30">
    <w:name w:val="Светлая заливка - Акцент 33"/>
    <w:basedOn w:val="a1"/>
    <w:next w:val="-3"/>
    <w:uiPriority w:val="60"/>
    <w:rsid w:val="004538F3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30">
    <w:name w:val="Светлая заливка - Акцент 43"/>
    <w:basedOn w:val="a1"/>
    <w:next w:val="-4"/>
    <w:uiPriority w:val="60"/>
    <w:rsid w:val="004538F3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30">
    <w:name w:val="Светлая заливка - Акцент 53"/>
    <w:basedOn w:val="a1"/>
    <w:next w:val="-5"/>
    <w:uiPriority w:val="60"/>
    <w:rsid w:val="004538F3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30">
    <w:name w:val="Светлая заливка - Акцент 63"/>
    <w:basedOn w:val="a1"/>
    <w:next w:val="-6"/>
    <w:uiPriority w:val="60"/>
    <w:rsid w:val="004538F3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3e">
    <w:name w:val="Светлый список3"/>
    <w:basedOn w:val="a1"/>
    <w:next w:val="aff2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1">
    <w:name w:val="Светлый список - Акцент 13"/>
    <w:basedOn w:val="a1"/>
    <w:next w:val="-10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31">
    <w:name w:val="Светлый список - Акцент 23"/>
    <w:basedOn w:val="a1"/>
    <w:next w:val="-20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31">
    <w:name w:val="Светлый список - Акцент 33"/>
    <w:basedOn w:val="a1"/>
    <w:next w:val="-30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31">
    <w:name w:val="Светлый список - Акцент 43"/>
    <w:basedOn w:val="a1"/>
    <w:next w:val="-40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31">
    <w:name w:val="Светлый список - Акцент 53"/>
    <w:basedOn w:val="a1"/>
    <w:next w:val="-50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31">
    <w:name w:val="Светлый список - Акцент 63"/>
    <w:basedOn w:val="a1"/>
    <w:next w:val="-60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3f">
    <w:name w:val="Светлая сетка3"/>
    <w:basedOn w:val="a1"/>
    <w:next w:val="aff3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32">
    <w:name w:val="Светлая сетка - Акцент 13"/>
    <w:basedOn w:val="a1"/>
    <w:next w:val="-12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32">
    <w:name w:val="Светлая сетка - Акцент 23"/>
    <w:basedOn w:val="a1"/>
    <w:next w:val="-22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32">
    <w:name w:val="Светлая сетка - Акцент 33"/>
    <w:basedOn w:val="a1"/>
    <w:next w:val="-32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32">
    <w:name w:val="Светлая сетка - Акцент 43"/>
    <w:basedOn w:val="a1"/>
    <w:next w:val="-42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32">
    <w:name w:val="Светлая сетка - Акцент 53"/>
    <w:basedOn w:val="a1"/>
    <w:next w:val="-52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32">
    <w:name w:val="Светлая сетка - Акцент 63"/>
    <w:basedOn w:val="a1"/>
    <w:next w:val="-62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32">
    <w:name w:val="Средняя заливка 13"/>
    <w:basedOn w:val="a1"/>
    <w:next w:val="1f9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3">
    <w:name w:val="Средняя заливка 1 - Акцент 13"/>
    <w:basedOn w:val="a1"/>
    <w:next w:val="1-1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3">
    <w:name w:val="Средняя заливка 1 - Акцент 23"/>
    <w:basedOn w:val="a1"/>
    <w:next w:val="1-2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3">
    <w:name w:val="Средняя заливка 1 - Акцент 33"/>
    <w:basedOn w:val="a1"/>
    <w:next w:val="1-3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3">
    <w:name w:val="Средняя заливка 1 - Акцент 43"/>
    <w:basedOn w:val="a1"/>
    <w:next w:val="1-4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3">
    <w:name w:val="Средняя заливка 1 - Акцент 53"/>
    <w:basedOn w:val="a1"/>
    <w:next w:val="1-5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3">
    <w:name w:val="Средняя заливка 1 - Акцент 63"/>
    <w:basedOn w:val="a1"/>
    <w:next w:val="1-6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30">
    <w:name w:val="Средняя заливка 23"/>
    <w:basedOn w:val="a1"/>
    <w:next w:val="2f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next w:val="2-1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3">
    <w:name w:val="Средняя заливка 2 - Акцент 23"/>
    <w:basedOn w:val="a1"/>
    <w:next w:val="2-2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3">
    <w:name w:val="Средняя заливка 2 - Акцент 33"/>
    <w:basedOn w:val="a1"/>
    <w:next w:val="2-3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3">
    <w:name w:val="Средняя заливка 2 - Акцент 43"/>
    <w:basedOn w:val="a1"/>
    <w:next w:val="2-4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3">
    <w:name w:val="Средняя заливка 2 - Акцент 53"/>
    <w:basedOn w:val="a1"/>
    <w:next w:val="2-5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3">
    <w:name w:val="Средняя заливка 2 - Акцент 63"/>
    <w:basedOn w:val="a1"/>
    <w:next w:val="2-6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3">
    <w:name w:val="Средний список 13"/>
    <w:basedOn w:val="a1"/>
    <w:next w:val="1fa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30">
    <w:name w:val="Средний список 1 - Акцент 13"/>
    <w:basedOn w:val="a1"/>
    <w:next w:val="1-10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30">
    <w:name w:val="Средний список 1 - Акцент 23"/>
    <w:basedOn w:val="a1"/>
    <w:next w:val="1-20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30">
    <w:name w:val="Средний список 1 - Акцент 33"/>
    <w:basedOn w:val="a1"/>
    <w:next w:val="1-30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30">
    <w:name w:val="Средний список 1 - Акцент 43"/>
    <w:basedOn w:val="a1"/>
    <w:next w:val="1-40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30">
    <w:name w:val="Средний список 1 - Акцент 53"/>
    <w:basedOn w:val="a1"/>
    <w:next w:val="1-50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30">
    <w:name w:val="Средний список 1 - Акцент 63"/>
    <w:basedOn w:val="a1"/>
    <w:next w:val="1-60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31">
    <w:name w:val="Средний список 23"/>
    <w:basedOn w:val="a1"/>
    <w:next w:val="2f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30">
    <w:name w:val="Средний список 2 - Акцент 13"/>
    <w:basedOn w:val="a1"/>
    <w:next w:val="2-1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30">
    <w:name w:val="Средний список 2 - Акцент 23"/>
    <w:basedOn w:val="a1"/>
    <w:next w:val="2-2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30">
    <w:name w:val="Средний список 2 - Акцент 33"/>
    <w:basedOn w:val="a1"/>
    <w:next w:val="2-3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30">
    <w:name w:val="Средний список 2 - Акцент 43"/>
    <w:basedOn w:val="a1"/>
    <w:next w:val="2-4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30">
    <w:name w:val="Средний список 2 - Акцент 53"/>
    <w:basedOn w:val="a1"/>
    <w:next w:val="2-5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30">
    <w:name w:val="Средний список 2 - Акцент 63"/>
    <w:basedOn w:val="a1"/>
    <w:next w:val="2-6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34">
    <w:name w:val="Средняя сетка 13"/>
    <w:basedOn w:val="a1"/>
    <w:next w:val="1fb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31">
    <w:name w:val="Средняя сетка 1 - Акцент 13"/>
    <w:basedOn w:val="a1"/>
    <w:next w:val="1-12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31">
    <w:name w:val="Средняя сетка 1 - Акцент 23"/>
    <w:basedOn w:val="a1"/>
    <w:next w:val="1-22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31">
    <w:name w:val="Средняя сетка 1 - Акцент 33"/>
    <w:basedOn w:val="a1"/>
    <w:next w:val="1-32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31">
    <w:name w:val="Средняя сетка 1 - Акцент 43"/>
    <w:basedOn w:val="a1"/>
    <w:next w:val="1-42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31">
    <w:name w:val="Средняя сетка 1 - Акцент 53"/>
    <w:basedOn w:val="a1"/>
    <w:next w:val="1-52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31">
    <w:name w:val="Средняя сетка 1 - Акцент 63"/>
    <w:basedOn w:val="a1"/>
    <w:next w:val="1-62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32">
    <w:name w:val="Средняя сетка 23"/>
    <w:basedOn w:val="a1"/>
    <w:next w:val="2f1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31">
    <w:name w:val="Средняя сетка 2 - Акцент 13"/>
    <w:basedOn w:val="a1"/>
    <w:next w:val="2-12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31">
    <w:name w:val="Средняя сетка 2 - Акцент 23"/>
    <w:basedOn w:val="a1"/>
    <w:next w:val="2-22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31">
    <w:name w:val="Средняя сетка 2 - Акцент 33"/>
    <w:basedOn w:val="a1"/>
    <w:next w:val="2-32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31">
    <w:name w:val="Средняя сетка 2 - Акцент 43"/>
    <w:basedOn w:val="a1"/>
    <w:next w:val="2-42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31">
    <w:name w:val="Средняя сетка 2 - Акцент 53"/>
    <w:basedOn w:val="a1"/>
    <w:next w:val="2-52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31">
    <w:name w:val="Средняя сетка 2 - Акцент 63"/>
    <w:basedOn w:val="a1"/>
    <w:next w:val="2-62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30">
    <w:name w:val="Средняя сетка 33"/>
    <w:basedOn w:val="a1"/>
    <w:next w:val="3a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3">
    <w:name w:val="Средняя сетка 3 - Акцент 13"/>
    <w:basedOn w:val="a1"/>
    <w:next w:val="3-1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3">
    <w:name w:val="Средняя сетка 3 - Акцент 23"/>
    <w:basedOn w:val="a1"/>
    <w:next w:val="3-2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3">
    <w:name w:val="Средняя сетка 3 - Акцент 33"/>
    <w:basedOn w:val="a1"/>
    <w:next w:val="3-3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3">
    <w:name w:val="Средняя сетка 3 - Акцент 43"/>
    <w:basedOn w:val="a1"/>
    <w:next w:val="3-4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3">
    <w:name w:val="Средняя сетка 3 - Акцент 53"/>
    <w:basedOn w:val="a1"/>
    <w:next w:val="3-5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3">
    <w:name w:val="Средняя сетка 3 - Акцент 63"/>
    <w:basedOn w:val="a1"/>
    <w:next w:val="3-6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3f0">
    <w:name w:val="Темный список3"/>
    <w:basedOn w:val="a1"/>
    <w:next w:val="aff4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33">
    <w:name w:val="Темный список - Акцент 13"/>
    <w:basedOn w:val="a1"/>
    <w:next w:val="-13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33">
    <w:name w:val="Темный список - Акцент 23"/>
    <w:basedOn w:val="a1"/>
    <w:next w:val="-23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33">
    <w:name w:val="Темный список - Акцент 33"/>
    <w:basedOn w:val="a1"/>
    <w:next w:val="-33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33">
    <w:name w:val="Темный список - Акцент 43"/>
    <w:basedOn w:val="a1"/>
    <w:next w:val="-43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33">
    <w:name w:val="Темный список - Акцент 53"/>
    <w:basedOn w:val="a1"/>
    <w:next w:val="-53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33">
    <w:name w:val="Темный список - Акцент 63"/>
    <w:basedOn w:val="a1"/>
    <w:next w:val="-63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3f1">
    <w:name w:val="Цветная заливка3"/>
    <w:basedOn w:val="a1"/>
    <w:next w:val="aff5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34">
    <w:name w:val="Цветная заливка - Акцент 13"/>
    <w:basedOn w:val="a1"/>
    <w:next w:val="-14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34">
    <w:name w:val="Цветная заливка - Акцент 23"/>
    <w:basedOn w:val="a1"/>
    <w:next w:val="-24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34">
    <w:name w:val="Цветная заливка - Акцент 33"/>
    <w:basedOn w:val="a1"/>
    <w:next w:val="-34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4">
    <w:name w:val="Цветная заливка - Акцент 43"/>
    <w:basedOn w:val="a1"/>
    <w:next w:val="-44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34">
    <w:name w:val="Цветная заливка - Акцент 53"/>
    <w:basedOn w:val="a1"/>
    <w:next w:val="-54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34">
    <w:name w:val="Цветная заливка - Акцент 63"/>
    <w:basedOn w:val="a1"/>
    <w:next w:val="-64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3f2">
    <w:name w:val="Цветной список3"/>
    <w:basedOn w:val="a1"/>
    <w:next w:val="aff6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35">
    <w:name w:val="Цветной список - Акцент 13"/>
    <w:basedOn w:val="a1"/>
    <w:next w:val="-15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35">
    <w:name w:val="Цветной список - Акцент 23"/>
    <w:basedOn w:val="a1"/>
    <w:next w:val="-25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35">
    <w:name w:val="Цветной список - Акцент 33"/>
    <w:basedOn w:val="a1"/>
    <w:next w:val="-35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35">
    <w:name w:val="Цветной список - Акцент 43"/>
    <w:basedOn w:val="a1"/>
    <w:next w:val="-45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35">
    <w:name w:val="Цветной список - Акцент 53"/>
    <w:basedOn w:val="a1"/>
    <w:next w:val="-55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35">
    <w:name w:val="Цветной список - Акцент 63"/>
    <w:basedOn w:val="a1"/>
    <w:next w:val="-65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3f3">
    <w:name w:val="Цветная сетка3"/>
    <w:basedOn w:val="a1"/>
    <w:next w:val="aff7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36">
    <w:name w:val="Цветная сетка - Акцент 13"/>
    <w:basedOn w:val="a1"/>
    <w:next w:val="-16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36">
    <w:name w:val="Цветная сетка - Акцент 23"/>
    <w:basedOn w:val="a1"/>
    <w:next w:val="-26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36">
    <w:name w:val="Цветная сетка - Акцент 33"/>
    <w:basedOn w:val="a1"/>
    <w:next w:val="-36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6">
    <w:name w:val="Цветная сетка - Акцент 43"/>
    <w:basedOn w:val="a1"/>
    <w:next w:val="-46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36">
    <w:name w:val="Цветная сетка - Акцент 53"/>
    <w:basedOn w:val="a1"/>
    <w:next w:val="-56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36">
    <w:name w:val="Цветная сетка - Акцент 63"/>
    <w:basedOn w:val="a1"/>
    <w:next w:val="-66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4538F3"/>
  </w:style>
  <w:style w:type="numbering" w:customStyle="1" w:styleId="160">
    <w:name w:val="Нет списка16"/>
    <w:next w:val="a2"/>
    <w:uiPriority w:val="99"/>
    <w:semiHidden/>
    <w:unhideWhenUsed/>
    <w:rsid w:val="00D91621"/>
  </w:style>
  <w:style w:type="paragraph" w:customStyle="1" w:styleId="43">
    <w:name w:val="Название объекта4"/>
    <w:basedOn w:val="a"/>
    <w:next w:val="a"/>
    <w:uiPriority w:val="35"/>
    <w:semiHidden/>
    <w:unhideWhenUsed/>
    <w:qFormat/>
    <w:rsid w:val="00D91621"/>
    <w:pPr>
      <w:spacing w:after="200" w:line="240" w:lineRule="auto"/>
    </w:pPr>
    <w:rPr>
      <w:rFonts w:eastAsia="Times New Roman"/>
      <w:b/>
      <w:bCs/>
      <w:color w:val="4F81BD"/>
      <w:sz w:val="18"/>
      <w:szCs w:val="18"/>
      <w:lang w:val="en-US"/>
    </w:rPr>
  </w:style>
  <w:style w:type="paragraph" w:customStyle="1" w:styleId="44">
    <w:name w:val="Заголовок оглавления4"/>
    <w:basedOn w:val="11"/>
    <w:next w:val="a"/>
    <w:uiPriority w:val="39"/>
    <w:semiHidden/>
    <w:unhideWhenUsed/>
    <w:qFormat/>
    <w:rsid w:val="00D9162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table" w:customStyle="1" w:styleId="141">
    <w:name w:val="Сетка таблицы14"/>
    <w:basedOn w:val="a1"/>
    <w:next w:val="ad"/>
    <w:uiPriority w:val="59"/>
    <w:rsid w:val="00D91621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ветлая заливка4"/>
    <w:basedOn w:val="a1"/>
    <w:next w:val="aff1"/>
    <w:uiPriority w:val="60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40">
    <w:name w:val="Светлая заливка - Акцент 14"/>
    <w:basedOn w:val="a1"/>
    <w:next w:val="-1"/>
    <w:uiPriority w:val="60"/>
    <w:rsid w:val="00D91621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40">
    <w:name w:val="Светлая заливка - Акцент 24"/>
    <w:basedOn w:val="a1"/>
    <w:next w:val="-2"/>
    <w:uiPriority w:val="60"/>
    <w:rsid w:val="00D91621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40">
    <w:name w:val="Светлая заливка - Акцент 34"/>
    <w:basedOn w:val="a1"/>
    <w:next w:val="-3"/>
    <w:uiPriority w:val="60"/>
    <w:rsid w:val="00D91621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40">
    <w:name w:val="Светлая заливка - Акцент 44"/>
    <w:basedOn w:val="a1"/>
    <w:next w:val="-4"/>
    <w:uiPriority w:val="60"/>
    <w:rsid w:val="00D91621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40">
    <w:name w:val="Светлая заливка - Акцент 54"/>
    <w:basedOn w:val="a1"/>
    <w:next w:val="-5"/>
    <w:uiPriority w:val="60"/>
    <w:rsid w:val="00D91621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40">
    <w:name w:val="Светлая заливка - Акцент 64"/>
    <w:basedOn w:val="a1"/>
    <w:next w:val="-6"/>
    <w:uiPriority w:val="60"/>
    <w:rsid w:val="00D91621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46">
    <w:name w:val="Светлый список4"/>
    <w:basedOn w:val="a1"/>
    <w:next w:val="aff2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41">
    <w:name w:val="Светлый список - Акцент 14"/>
    <w:basedOn w:val="a1"/>
    <w:next w:val="-10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41">
    <w:name w:val="Светлый список - Акцент 24"/>
    <w:basedOn w:val="a1"/>
    <w:next w:val="-20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41">
    <w:name w:val="Светлый список - Акцент 34"/>
    <w:basedOn w:val="a1"/>
    <w:next w:val="-30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41">
    <w:name w:val="Светлый список - Акцент 44"/>
    <w:basedOn w:val="a1"/>
    <w:next w:val="-40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41">
    <w:name w:val="Светлый список - Акцент 54"/>
    <w:basedOn w:val="a1"/>
    <w:next w:val="-50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41">
    <w:name w:val="Светлый список - Акцент 64"/>
    <w:basedOn w:val="a1"/>
    <w:next w:val="-60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47">
    <w:name w:val="Светлая сетка4"/>
    <w:basedOn w:val="a1"/>
    <w:next w:val="aff3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42">
    <w:name w:val="Светлая сетка - Акцент 14"/>
    <w:basedOn w:val="a1"/>
    <w:next w:val="-12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42">
    <w:name w:val="Светлая сетка - Акцент 24"/>
    <w:basedOn w:val="a1"/>
    <w:next w:val="-22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42">
    <w:name w:val="Светлая сетка - Акцент 34"/>
    <w:basedOn w:val="a1"/>
    <w:next w:val="-32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42">
    <w:name w:val="Светлая сетка - Акцент 44"/>
    <w:basedOn w:val="a1"/>
    <w:next w:val="-42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42">
    <w:name w:val="Светлая сетка - Акцент 54"/>
    <w:basedOn w:val="a1"/>
    <w:next w:val="-52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42">
    <w:name w:val="Светлая сетка - Акцент 64"/>
    <w:basedOn w:val="a1"/>
    <w:next w:val="-62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42">
    <w:name w:val="Средняя заливка 14"/>
    <w:basedOn w:val="a1"/>
    <w:next w:val="1f9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4">
    <w:name w:val="Средняя заливка 1 - Акцент 14"/>
    <w:basedOn w:val="a1"/>
    <w:next w:val="1-1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4">
    <w:name w:val="Средняя заливка 1 - Акцент 24"/>
    <w:basedOn w:val="a1"/>
    <w:next w:val="1-2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4">
    <w:name w:val="Средняя заливка 1 - Акцент 34"/>
    <w:basedOn w:val="a1"/>
    <w:next w:val="1-3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4">
    <w:name w:val="Средняя заливка 1 - Акцент 44"/>
    <w:basedOn w:val="a1"/>
    <w:next w:val="1-4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4">
    <w:name w:val="Средняя заливка 1 - Акцент 54"/>
    <w:basedOn w:val="a1"/>
    <w:next w:val="1-5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4">
    <w:name w:val="Средняя заливка 1 - Акцент 64"/>
    <w:basedOn w:val="a1"/>
    <w:next w:val="1-6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40">
    <w:name w:val="Средняя заливка 24"/>
    <w:basedOn w:val="a1"/>
    <w:next w:val="2f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4">
    <w:name w:val="Средняя заливка 2 - Акцент 14"/>
    <w:basedOn w:val="a1"/>
    <w:next w:val="2-1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4">
    <w:name w:val="Средняя заливка 2 - Акцент 24"/>
    <w:basedOn w:val="a1"/>
    <w:next w:val="2-2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4">
    <w:name w:val="Средняя заливка 2 - Акцент 34"/>
    <w:basedOn w:val="a1"/>
    <w:next w:val="2-3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4">
    <w:name w:val="Средняя заливка 2 - Акцент 44"/>
    <w:basedOn w:val="a1"/>
    <w:next w:val="2-4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4">
    <w:name w:val="Средняя заливка 2 - Акцент 54"/>
    <w:basedOn w:val="a1"/>
    <w:next w:val="2-5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4">
    <w:name w:val="Средняя заливка 2 - Акцент 64"/>
    <w:basedOn w:val="a1"/>
    <w:next w:val="2-6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43">
    <w:name w:val="Средний список 14"/>
    <w:basedOn w:val="a1"/>
    <w:next w:val="1fa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40">
    <w:name w:val="Средний список 1 - Акцент 14"/>
    <w:basedOn w:val="a1"/>
    <w:next w:val="1-10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40">
    <w:name w:val="Средний список 1 - Акцент 24"/>
    <w:basedOn w:val="a1"/>
    <w:next w:val="1-20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40">
    <w:name w:val="Средний список 1 - Акцент 34"/>
    <w:basedOn w:val="a1"/>
    <w:next w:val="1-30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40">
    <w:name w:val="Средний список 1 - Акцент 44"/>
    <w:basedOn w:val="a1"/>
    <w:next w:val="1-40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40">
    <w:name w:val="Средний список 1 - Акцент 54"/>
    <w:basedOn w:val="a1"/>
    <w:next w:val="1-50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40">
    <w:name w:val="Средний список 1 - Акцент 64"/>
    <w:basedOn w:val="a1"/>
    <w:next w:val="1-60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41">
    <w:name w:val="Средний список 24"/>
    <w:basedOn w:val="a1"/>
    <w:next w:val="2f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40">
    <w:name w:val="Средний список 2 - Акцент 14"/>
    <w:basedOn w:val="a1"/>
    <w:next w:val="2-1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40">
    <w:name w:val="Средний список 2 - Акцент 24"/>
    <w:basedOn w:val="a1"/>
    <w:next w:val="2-2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40">
    <w:name w:val="Средний список 2 - Акцент 34"/>
    <w:basedOn w:val="a1"/>
    <w:next w:val="2-3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40">
    <w:name w:val="Средний список 2 - Акцент 44"/>
    <w:basedOn w:val="a1"/>
    <w:next w:val="2-4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40">
    <w:name w:val="Средний список 2 - Акцент 54"/>
    <w:basedOn w:val="a1"/>
    <w:next w:val="2-5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40">
    <w:name w:val="Средний список 2 - Акцент 64"/>
    <w:basedOn w:val="a1"/>
    <w:next w:val="2-6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44">
    <w:name w:val="Средняя сетка 14"/>
    <w:basedOn w:val="a1"/>
    <w:next w:val="1fb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41">
    <w:name w:val="Средняя сетка 1 - Акцент 14"/>
    <w:basedOn w:val="a1"/>
    <w:next w:val="1-12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41">
    <w:name w:val="Средняя сетка 1 - Акцент 24"/>
    <w:basedOn w:val="a1"/>
    <w:next w:val="1-22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41">
    <w:name w:val="Средняя сетка 1 - Акцент 34"/>
    <w:basedOn w:val="a1"/>
    <w:next w:val="1-32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41">
    <w:name w:val="Средняя сетка 1 - Акцент 44"/>
    <w:basedOn w:val="a1"/>
    <w:next w:val="1-42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41">
    <w:name w:val="Средняя сетка 1 - Акцент 54"/>
    <w:basedOn w:val="a1"/>
    <w:next w:val="1-52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41">
    <w:name w:val="Средняя сетка 1 - Акцент 64"/>
    <w:basedOn w:val="a1"/>
    <w:next w:val="1-62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42">
    <w:name w:val="Средняя сетка 24"/>
    <w:basedOn w:val="a1"/>
    <w:next w:val="2f1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41">
    <w:name w:val="Средняя сетка 2 - Акцент 14"/>
    <w:basedOn w:val="a1"/>
    <w:next w:val="2-12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41">
    <w:name w:val="Средняя сетка 2 - Акцент 24"/>
    <w:basedOn w:val="a1"/>
    <w:next w:val="2-22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41">
    <w:name w:val="Средняя сетка 2 - Акцент 34"/>
    <w:basedOn w:val="a1"/>
    <w:next w:val="2-32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41">
    <w:name w:val="Средняя сетка 2 - Акцент 44"/>
    <w:basedOn w:val="a1"/>
    <w:next w:val="2-42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41">
    <w:name w:val="Средняя сетка 2 - Акцент 54"/>
    <w:basedOn w:val="a1"/>
    <w:next w:val="2-52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41">
    <w:name w:val="Средняя сетка 2 - Акцент 64"/>
    <w:basedOn w:val="a1"/>
    <w:next w:val="2-62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40">
    <w:name w:val="Средняя сетка 34"/>
    <w:basedOn w:val="a1"/>
    <w:next w:val="3a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4">
    <w:name w:val="Средняя сетка 3 - Акцент 14"/>
    <w:basedOn w:val="a1"/>
    <w:next w:val="3-1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4">
    <w:name w:val="Средняя сетка 3 - Акцент 24"/>
    <w:basedOn w:val="a1"/>
    <w:next w:val="3-2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4">
    <w:name w:val="Средняя сетка 3 - Акцент 34"/>
    <w:basedOn w:val="a1"/>
    <w:next w:val="3-3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4">
    <w:name w:val="Средняя сетка 3 - Акцент 44"/>
    <w:basedOn w:val="a1"/>
    <w:next w:val="3-4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4">
    <w:name w:val="Средняя сетка 3 - Акцент 54"/>
    <w:basedOn w:val="a1"/>
    <w:next w:val="3-5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4">
    <w:name w:val="Средняя сетка 3 - Акцент 64"/>
    <w:basedOn w:val="a1"/>
    <w:next w:val="3-6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48">
    <w:name w:val="Темный список4"/>
    <w:basedOn w:val="a1"/>
    <w:next w:val="aff4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43">
    <w:name w:val="Темный список - Акцент 14"/>
    <w:basedOn w:val="a1"/>
    <w:next w:val="-13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43">
    <w:name w:val="Темный список - Акцент 24"/>
    <w:basedOn w:val="a1"/>
    <w:next w:val="-23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43">
    <w:name w:val="Темный список - Акцент 34"/>
    <w:basedOn w:val="a1"/>
    <w:next w:val="-33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43">
    <w:name w:val="Темный список - Акцент 44"/>
    <w:basedOn w:val="a1"/>
    <w:next w:val="-43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43">
    <w:name w:val="Темный список - Акцент 54"/>
    <w:basedOn w:val="a1"/>
    <w:next w:val="-53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43">
    <w:name w:val="Темный список - Акцент 64"/>
    <w:basedOn w:val="a1"/>
    <w:next w:val="-63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49">
    <w:name w:val="Цветная заливка4"/>
    <w:basedOn w:val="a1"/>
    <w:next w:val="aff5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44">
    <w:name w:val="Цветная заливка - Акцент 14"/>
    <w:basedOn w:val="a1"/>
    <w:next w:val="-14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44">
    <w:name w:val="Цветная заливка - Акцент 24"/>
    <w:basedOn w:val="a1"/>
    <w:next w:val="-24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44">
    <w:name w:val="Цветная заливка - Акцент 34"/>
    <w:basedOn w:val="a1"/>
    <w:next w:val="-34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44">
    <w:name w:val="Цветная заливка - Акцент 44"/>
    <w:basedOn w:val="a1"/>
    <w:next w:val="-44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44">
    <w:name w:val="Цветная заливка - Акцент 54"/>
    <w:basedOn w:val="a1"/>
    <w:next w:val="-54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44">
    <w:name w:val="Цветная заливка - Акцент 64"/>
    <w:basedOn w:val="a1"/>
    <w:next w:val="-64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4a">
    <w:name w:val="Цветной список4"/>
    <w:basedOn w:val="a1"/>
    <w:next w:val="aff6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45">
    <w:name w:val="Цветной список - Акцент 14"/>
    <w:basedOn w:val="a1"/>
    <w:next w:val="-15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45">
    <w:name w:val="Цветной список - Акцент 24"/>
    <w:basedOn w:val="a1"/>
    <w:next w:val="-25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45">
    <w:name w:val="Цветной список - Акцент 34"/>
    <w:basedOn w:val="a1"/>
    <w:next w:val="-35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45">
    <w:name w:val="Цветной список - Акцент 44"/>
    <w:basedOn w:val="a1"/>
    <w:next w:val="-45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45">
    <w:name w:val="Цветной список - Акцент 54"/>
    <w:basedOn w:val="a1"/>
    <w:next w:val="-55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45">
    <w:name w:val="Цветной список - Акцент 64"/>
    <w:basedOn w:val="a1"/>
    <w:next w:val="-65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4b">
    <w:name w:val="Цветная сетка4"/>
    <w:basedOn w:val="a1"/>
    <w:next w:val="aff7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46">
    <w:name w:val="Цветная сетка - Акцент 14"/>
    <w:basedOn w:val="a1"/>
    <w:next w:val="-16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46">
    <w:name w:val="Цветная сетка - Акцент 24"/>
    <w:basedOn w:val="a1"/>
    <w:next w:val="-26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46">
    <w:name w:val="Цветная сетка - Акцент 34"/>
    <w:basedOn w:val="a1"/>
    <w:next w:val="-36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46">
    <w:name w:val="Цветная сетка - Акцент 44"/>
    <w:basedOn w:val="a1"/>
    <w:next w:val="-46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46">
    <w:name w:val="Цветная сетка - Акцент 54"/>
    <w:basedOn w:val="a1"/>
    <w:next w:val="-56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46">
    <w:name w:val="Цветная сетка - Акцент 64"/>
    <w:basedOn w:val="a1"/>
    <w:next w:val="-66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D916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423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1993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" TargetMode="External"/><Relationship Id="rId117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s://resh.edu.ru" TargetMode="External"/><Relationship Id="rId47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68" Type="http://schemas.openxmlformats.org/officeDocument/2006/relationships/hyperlink" Target="https://resh.edu.ru" TargetMode="External"/><Relationship Id="rId84" Type="http://schemas.openxmlformats.org/officeDocument/2006/relationships/hyperlink" Target="https://resh.edu.ru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s://resh.edu.ru" TargetMode="External"/><Relationship Id="rId133" Type="http://schemas.openxmlformats.org/officeDocument/2006/relationships/hyperlink" Target="https://resh.edu.ru" TargetMode="External"/><Relationship Id="rId138" Type="http://schemas.openxmlformats.org/officeDocument/2006/relationships/hyperlink" Target="https://resh.edu.ru" TargetMode="External"/><Relationship Id="rId154" Type="http://schemas.openxmlformats.org/officeDocument/2006/relationships/hyperlink" Target="https://resh.edu.ru" TargetMode="External"/><Relationship Id="rId159" Type="http://schemas.openxmlformats.org/officeDocument/2006/relationships/hyperlink" Target="https://resh.edu.ru" TargetMode="External"/><Relationship Id="rId175" Type="http://schemas.openxmlformats.org/officeDocument/2006/relationships/hyperlink" Target="https://uchi.ru/" TargetMode="External"/><Relationship Id="rId170" Type="http://schemas.openxmlformats.org/officeDocument/2006/relationships/hyperlink" Target="http://interneturok.ru/" TargetMode="External"/><Relationship Id="rId16" Type="http://schemas.openxmlformats.org/officeDocument/2006/relationships/hyperlink" Target="https://resh.edu.ru" TargetMode="External"/><Relationship Id="rId107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74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resh.edu.ru" TargetMode="External"/><Relationship Id="rId123" Type="http://schemas.openxmlformats.org/officeDocument/2006/relationships/hyperlink" Target="https://resh.edu.ru" TargetMode="External"/><Relationship Id="rId128" Type="http://schemas.openxmlformats.org/officeDocument/2006/relationships/hyperlink" Target="https://resh.edu.ru" TargetMode="External"/><Relationship Id="rId144" Type="http://schemas.openxmlformats.org/officeDocument/2006/relationships/hyperlink" Target="https://resh.edu.ru" TargetMode="External"/><Relationship Id="rId149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" TargetMode="External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s://resh.edu.ru" TargetMode="External"/><Relationship Id="rId165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69" Type="http://schemas.openxmlformats.org/officeDocument/2006/relationships/hyperlink" Target="https://resh.edu.ru" TargetMode="External"/><Relationship Id="rId113" Type="http://schemas.openxmlformats.org/officeDocument/2006/relationships/hyperlink" Target="https://resh.edu.ru" TargetMode="External"/><Relationship Id="rId118" Type="http://schemas.openxmlformats.org/officeDocument/2006/relationships/hyperlink" Target="https://resh.edu.ru" TargetMode="External"/><Relationship Id="rId134" Type="http://schemas.openxmlformats.org/officeDocument/2006/relationships/hyperlink" Target="https://resh.edu.ru" TargetMode="External"/><Relationship Id="rId139" Type="http://schemas.openxmlformats.org/officeDocument/2006/relationships/hyperlink" Target="https://resh.edu.ru" TargetMode="External"/><Relationship Id="rId80" Type="http://schemas.openxmlformats.org/officeDocument/2006/relationships/hyperlink" Target="https://resh.edu.ru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s://resh.edu.ru" TargetMode="External"/><Relationship Id="rId155" Type="http://schemas.openxmlformats.org/officeDocument/2006/relationships/hyperlink" Target="https://resh.edu.ru" TargetMode="External"/><Relationship Id="rId171" Type="http://schemas.openxmlformats.org/officeDocument/2006/relationships/hyperlink" Target="http://pedsovet.su/" TargetMode="External"/><Relationship Id="rId176" Type="http://schemas.openxmlformats.org/officeDocument/2006/relationships/hyperlink" Target="https://resh.edu.ru/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59" Type="http://schemas.openxmlformats.org/officeDocument/2006/relationships/hyperlink" Target="https://resh.edu.ru" TargetMode="External"/><Relationship Id="rId103" Type="http://schemas.openxmlformats.org/officeDocument/2006/relationships/hyperlink" Target="https://resh.edu.ru" TargetMode="External"/><Relationship Id="rId108" Type="http://schemas.openxmlformats.org/officeDocument/2006/relationships/hyperlink" Target="https://resh.edu.ru" TargetMode="External"/><Relationship Id="rId124" Type="http://schemas.openxmlformats.org/officeDocument/2006/relationships/hyperlink" Target="https://resh.edu.ru" TargetMode="External"/><Relationship Id="rId129" Type="http://schemas.openxmlformats.org/officeDocument/2006/relationships/hyperlink" Target="https://resh.edu.ru" TargetMode="External"/><Relationship Id="rId54" Type="http://schemas.openxmlformats.org/officeDocument/2006/relationships/hyperlink" Target="https://resh.edu.ru" TargetMode="External"/><Relationship Id="rId70" Type="http://schemas.openxmlformats.org/officeDocument/2006/relationships/hyperlink" Target="https://resh.edu.ru" TargetMode="External"/><Relationship Id="rId75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96" Type="http://schemas.openxmlformats.org/officeDocument/2006/relationships/hyperlink" Target="https://resh.edu.ru" TargetMode="External"/><Relationship Id="rId140" Type="http://schemas.openxmlformats.org/officeDocument/2006/relationships/hyperlink" Target="https://resh.edu.ru" TargetMode="External"/><Relationship Id="rId145" Type="http://schemas.openxmlformats.org/officeDocument/2006/relationships/hyperlink" Target="https://resh.edu.ru" TargetMode="External"/><Relationship Id="rId161" Type="http://schemas.openxmlformats.org/officeDocument/2006/relationships/hyperlink" Target="https://resh.edu.ru" TargetMode="External"/><Relationship Id="rId166" Type="http://schemas.openxmlformats.org/officeDocument/2006/relationships/hyperlink" Target="https://resh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s://resh.edu.ru" TargetMode="External"/><Relationship Id="rId119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60" Type="http://schemas.openxmlformats.org/officeDocument/2006/relationships/hyperlink" Target="https://resh.edu.ru" TargetMode="External"/><Relationship Id="rId65" Type="http://schemas.openxmlformats.org/officeDocument/2006/relationships/hyperlink" Target="https://resh.edu.ru" TargetMode="External"/><Relationship Id="rId73" Type="http://schemas.openxmlformats.org/officeDocument/2006/relationships/hyperlink" Target="https://resh.edu.ru" TargetMode="External"/><Relationship Id="rId78" Type="http://schemas.openxmlformats.org/officeDocument/2006/relationships/hyperlink" Target="https://resh.edu.ru" TargetMode="External"/><Relationship Id="rId81" Type="http://schemas.openxmlformats.org/officeDocument/2006/relationships/hyperlink" Target="https://resh.edu.ru" TargetMode="External"/><Relationship Id="rId86" Type="http://schemas.openxmlformats.org/officeDocument/2006/relationships/hyperlink" Target="https://resh.edu.ru" TargetMode="External"/><Relationship Id="rId94" Type="http://schemas.openxmlformats.org/officeDocument/2006/relationships/hyperlink" Target="https://resh.edu.ru" TargetMode="External"/><Relationship Id="rId99" Type="http://schemas.openxmlformats.org/officeDocument/2006/relationships/hyperlink" Target="https://resh.edu.ru" TargetMode="External"/><Relationship Id="rId101" Type="http://schemas.openxmlformats.org/officeDocument/2006/relationships/hyperlink" Target="https://resh.edu.ru" TargetMode="External"/><Relationship Id="rId122" Type="http://schemas.openxmlformats.org/officeDocument/2006/relationships/hyperlink" Target="https://resh.edu.ru" TargetMode="External"/><Relationship Id="rId130" Type="http://schemas.openxmlformats.org/officeDocument/2006/relationships/hyperlink" Target="https://resh.edu.ru" TargetMode="External"/><Relationship Id="rId135" Type="http://schemas.openxmlformats.org/officeDocument/2006/relationships/hyperlink" Target="https://resh.edu.ru" TargetMode="External"/><Relationship Id="rId143" Type="http://schemas.openxmlformats.org/officeDocument/2006/relationships/hyperlink" Target="https://resh.edu.ru" TargetMode="External"/><Relationship Id="rId148" Type="http://schemas.openxmlformats.org/officeDocument/2006/relationships/hyperlink" Target="https://resh.edu.ru" TargetMode="External"/><Relationship Id="rId151" Type="http://schemas.openxmlformats.org/officeDocument/2006/relationships/hyperlink" Target="https://resh.edu.ru" TargetMode="External"/><Relationship Id="rId156" Type="http://schemas.openxmlformats.org/officeDocument/2006/relationships/hyperlink" Target="https://resh.edu.ru" TargetMode="External"/><Relationship Id="rId164" Type="http://schemas.openxmlformats.org/officeDocument/2006/relationships/hyperlink" Target="https://resh.edu.ru" TargetMode="External"/><Relationship Id="rId169" Type="http://schemas.openxmlformats.org/officeDocument/2006/relationships/hyperlink" Target="http://www.openclass.ru/" TargetMode="External"/><Relationship Id="rId177" Type="http://schemas.openxmlformats.org/officeDocument/2006/relationships/hyperlink" Target="https://education.yandex.ru/ho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" TargetMode="External"/><Relationship Id="rId172" Type="http://schemas.openxmlformats.org/officeDocument/2006/relationships/hyperlink" Target="http://musabiqe.edu.az/" TargetMode="External"/><Relationship Id="rId180" Type="http://schemas.microsoft.com/office/2007/relationships/stylesWithEffects" Target="stylesWithEffects.xm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109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55" Type="http://schemas.openxmlformats.org/officeDocument/2006/relationships/hyperlink" Target="https://resh.edu.ru" TargetMode="External"/><Relationship Id="rId76" Type="http://schemas.openxmlformats.org/officeDocument/2006/relationships/hyperlink" Target="https://resh.edu.ru" TargetMode="External"/><Relationship Id="rId97" Type="http://schemas.openxmlformats.org/officeDocument/2006/relationships/hyperlink" Target="https://resh.edu.ru" TargetMode="External"/><Relationship Id="rId104" Type="http://schemas.openxmlformats.org/officeDocument/2006/relationships/hyperlink" Target="https://resh.edu.ru" TargetMode="External"/><Relationship Id="rId120" Type="http://schemas.openxmlformats.org/officeDocument/2006/relationships/hyperlink" Target="https://resh.edu.ru" TargetMode="External"/><Relationship Id="rId125" Type="http://schemas.openxmlformats.org/officeDocument/2006/relationships/hyperlink" Target="https://resh.edu.ru" TargetMode="External"/><Relationship Id="rId141" Type="http://schemas.openxmlformats.org/officeDocument/2006/relationships/hyperlink" Target="https://resh.edu.ru" TargetMode="External"/><Relationship Id="rId146" Type="http://schemas.openxmlformats.org/officeDocument/2006/relationships/hyperlink" Target="https://resh.edu.ru" TargetMode="External"/><Relationship Id="rId167" Type="http://schemas.openxmlformats.org/officeDocument/2006/relationships/hyperlink" Target="http://school-collection.edu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resh.edu.ru" TargetMode="External"/><Relationship Id="rId162" Type="http://schemas.openxmlformats.org/officeDocument/2006/relationships/hyperlink" Target="https://resh.edu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66" Type="http://schemas.openxmlformats.org/officeDocument/2006/relationships/hyperlink" Target="https://resh.edu.ru" TargetMode="External"/><Relationship Id="rId87" Type="http://schemas.openxmlformats.org/officeDocument/2006/relationships/hyperlink" Target="https://resh.edu.ru" TargetMode="External"/><Relationship Id="rId110" Type="http://schemas.openxmlformats.org/officeDocument/2006/relationships/hyperlink" Target="https://resh.edu.ru" TargetMode="External"/><Relationship Id="rId115" Type="http://schemas.openxmlformats.org/officeDocument/2006/relationships/hyperlink" Target="https://resh.edu.ru" TargetMode="External"/><Relationship Id="rId131" Type="http://schemas.openxmlformats.org/officeDocument/2006/relationships/hyperlink" Target="https://resh.edu.ru" TargetMode="External"/><Relationship Id="rId136" Type="http://schemas.openxmlformats.org/officeDocument/2006/relationships/hyperlink" Target="https://resh.edu.ru" TargetMode="External"/><Relationship Id="rId157" Type="http://schemas.openxmlformats.org/officeDocument/2006/relationships/hyperlink" Target="https://resh.edu.ru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resh.edu.ru" TargetMode="External"/><Relationship Id="rId152" Type="http://schemas.openxmlformats.org/officeDocument/2006/relationships/hyperlink" Target="https://resh.edu.ru" TargetMode="External"/><Relationship Id="rId173" Type="http://schemas.openxmlformats.org/officeDocument/2006/relationships/hyperlink" Target="http://www.4stupeni.ru/" TargetMode="External"/><Relationship Id="rId1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resh.edu.ru" TargetMode="External"/><Relationship Id="rId105" Type="http://schemas.openxmlformats.org/officeDocument/2006/relationships/hyperlink" Target="https://resh.edu.ru" TargetMode="External"/><Relationship Id="rId126" Type="http://schemas.openxmlformats.org/officeDocument/2006/relationships/hyperlink" Target="https://resh.edu.ru" TargetMode="External"/><Relationship Id="rId147" Type="http://schemas.openxmlformats.org/officeDocument/2006/relationships/hyperlink" Target="https://resh.edu.ru" TargetMode="External"/><Relationship Id="rId168" Type="http://schemas.openxmlformats.org/officeDocument/2006/relationships/hyperlink" Target="http://nachalka.info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resh.edu.ru" TargetMode="External"/><Relationship Id="rId93" Type="http://schemas.openxmlformats.org/officeDocument/2006/relationships/hyperlink" Target="https://resh.edu.ru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hyperlink" Target="https://resh.edu.ru" TargetMode="External"/><Relationship Id="rId142" Type="http://schemas.openxmlformats.org/officeDocument/2006/relationships/hyperlink" Target="https://resh.edu.ru" TargetMode="External"/><Relationship Id="rId163" Type="http://schemas.openxmlformats.org/officeDocument/2006/relationships/hyperlink" Target="https://resh.edu.ru" TargetMode="External"/><Relationship Id="rId3" Type="http://schemas.openxmlformats.org/officeDocument/2006/relationships/styles" Target="styles.xml"/><Relationship Id="rId25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62" Type="http://schemas.openxmlformats.org/officeDocument/2006/relationships/hyperlink" Target="https://resh.edu.ru" TargetMode="External"/><Relationship Id="rId83" Type="http://schemas.openxmlformats.org/officeDocument/2006/relationships/hyperlink" Target="https://resh.edu.ru" TargetMode="External"/><Relationship Id="rId88" Type="http://schemas.openxmlformats.org/officeDocument/2006/relationships/hyperlink" Target="https://resh.edu.ru" TargetMode="External"/><Relationship Id="rId111" Type="http://schemas.openxmlformats.org/officeDocument/2006/relationships/hyperlink" Target="https://resh.edu.ru" TargetMode="External"/><Relationship Id="rId132" Type="http://schemas.openxmlformats.org/officeDocument/2006/relationships/hyperlink" Target="https://resh.edu.ru" TargetMode="External"/><Relationship Id="rId153" Type="http://schemas.openxmlformats.org/officeDocument/2006/relationships/hyperlink" Target="https://resh.edu.ru" TargetMode="External"/><Relationship Id="rId174" Type="http://schemas.openxmlformats.org/officeDocument/2006/relationships/hyperlink" Target="http://trudovik.ucoz.ua/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106" Type="http://schemas.openxmlformats.org/officeDocument/2006/relationships/hyperlink" Target="https://resh.edu.ru" TargetMode="External"/><Relationship Id="rId127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1C5F7-8DB4-413D-8E6A-8DC20566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22143</Words>
  <Characters>126219</Characters>
  <Application>Microsoft Office Word</Application>
  <DocSecurity>0</DocSecurity>
  <Lines>1051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Юзер</cp:lastModifiedBy>
  <cp:revision>8</cp:revision>
  <cp:lastPrinted>2022-11-01T07:07:00Z</cp:lastPrinted>
  <dcterms:created xsi:type="dcterms:W3CDTF">2023-06-19T09:35:00Z</dcterms:created>
  <dcterms:modified xsi:type="dcterms:W3CDTF">2023-09-25T04:00:00Z</dcterms:modified>
</cp:coreProperties>
</file>